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7E" w:rsidRDefault="004D6533" w:rsidP="004D6533">
      <w:pPr>
        <w:pStyle w:val="NormalnyWeb"/>
        <w:spacing w:before="0" w:beforeAutospacing="0" w:after="0" w:afterAutospacing="0"/>
        <w:jc w:val="center"/>
        <w:rPr>
          <w:rStyle w:val="Pogrubienie"/>
          <w:rFonts w:ascii="Ubuntu" w:hAnsi="Ubuntu" w:cs="Times New Roman"/>
        </w:rPr>
      </w:pPr>
      <w:r w:rsidRPr="00584982">
        <w:rPr>
          <w:rStyle w:val="Pogrubienie"/>
          <w:rFonts w:ascii="Ubuntu" w:hAnsi="Ubuntu" w:cs="Times New Roman"/>
        </w:rPr>
        <w:t xml:space="preserve">Ogłoszenie </w:t>
      </w:r>
      <w:r w:rsidR="0002147E" w:rsidRPr="00584982">
        <w:rPr>
          <w:rStyle w:val="Pogrubienie"/>
          <w:rFonts w:ascii="Ubuntu" w:hAnsi="Ubuntu" w:cs="Times New Roman"/>
        </w:rPr>
        <w:t xml:space="preserve">o naborze </w:t>
      </w:r>
      <w:r w:rsidR="00E9183B" w:rsidRPr="00584982">
        <w:rPr>
          <w:rStyle w:val="Pogrubienie"/>
          <w:rFonts w:ascii="Ubuntu" w:hAnsi="Ubuntu" w:cs="Times New Roman"/>
        </w:rPr>
        <w:t xml:space="preserve">nr </w:t>
      </w:r>
      <w:r w:rsidR="00B869D6">
        <w:rPr>
          <w:rStyle w:val="Pogrubienie"/>
          <w:rFonts w:ascii="Ubuntu" w:hAnsi="Ubuntu" w:cs="Times New Roman"/>
        </w:rPr>
        <w:t>5</w:t>
      </w:r>
    </w:p>
    <w:p w:rsidR="000B73D2" w:rsidRPr="00584982" w:rsidRDefault="000B73D2" w:rsidP="004D6533">
      <w:pPr>
        <w:pStyle w:val="NormalnyWeb"/>
        <w:spacing w:before="0" w:beforeAutospacing="0" w:after="0" w:afterAutospacing="0"/>
        <w:jc w:val="center"/>
        <w:rPr>
          <w:rStyle w:val="Pogrubienie"/>
          <w:rFonts w:ascii="Ubuntu" w:hAnsi="Ubuntu" w:cs="Times New Roman"/>
        </w:rPr>
      </w:pPr>
      <w:r>
        <w:rPr>
          <w:rStyle w:val="Pogrubienie"/>
          <w:rFonts w:ascii="Ubuntu" w:hAnsi="Ubuntu" w:cs="Times New Roman"/>
        </w:rPr>
        <w:t>dodatkowy</w:t>
      </w:r>
      <w:r w:rsidR="000217FD">
        <w:rPr>
          <w:rStyle w:val="Pogrubienie"/>
          <w:rFonts w:ascii="Ubuntu" w:hAnsi="Ubuntu" w:cs="Times New Roman"/>
        </w:rPr>
        <w:t>m</w:t>
      </w:r>
    </w:p>
    <w:p w:rsidR="000A7B70" w:rsidRPr="00584982" w:rsidRDefault="000A7B70" w:rsidP="004D6533">
      <w:pPr>
        <w:pStyle w:val="NormalnyWeb"/>
        <w:spacing w:before="0" w:beforeAutospacing="0" w:after="0" w:afterAutospacing="0"/>
        <w:jc w:val="center"/>
        <w:rPr>
          <w:rStyle w:val="Pogrubienie"/>
          <w:rFonts w:ascii="Ubuntu" w:hAnsi="Ubuntu" w:cs="Times New Roman"/>
        </w:rPr>
      </w:pPr>
    </w:p>
    <w:p w:rsidR="0002147E" w:rsidRPr="00584982" w:rsidRDefault="000B73D2" w:rsidP="004D6533">
      <w:pPr>
        <w:pStyle w:val="NormalnyWeb"/>
        <w:spacing w:before="0" w:beforeAutospacing="0" w:after="0" w:afterAutospacing="0"/>
        <w:jc w:val="center"/>
        <w:rPr>
          <w:rStyle w:val="Pogrubienie"/>
          <w:rFonts w:ascii="Ubuntu" w:hAnsi="Ubuntu" w:cs="Times New Roman"/>
        </w:rPr>
      </w:pPr>
      <w:r>
        <w:rPr>
          <w:rStyle w:val="Pogrubienie"/>
          <w:rFonts w:ascii="Ubuntu" w:hAnsi="Ubuntu" w:cs="Times New Roman"/>
        </w:rPr>
        <w:t>2</w:t>
      </w:r>
      <w:r w:rsidR="001A39C7">
        <w:rPr>
          <w:rStyle w:val="Pogrubienie"/>
          <w:rFonts w:ascii="Ubuntu" w:hAnsi="Ubuntu" w:cs="Times New Roman"/>
        </w:rPr>
        <w:t>8</w:t>
      </w:r>
      <w:r w:rsidR="0002147E" w:rsidRPr="00584982">
        <w:rPr>
          <w:rStyle w:val="Pogrubienie"/>
          <w:rFonts w:ascii="Ubuntu" w:hAnsi="Ubuntu" w:cs="Times New Roman"/>
        </w:rPr>
        <w:t>.</w:t>
      </w:r>
      <w:r>
        <w:rPr>
          <w:rStyle w:val="Pogrubienie"/>
          <w:rFonts w:ascii="Ubuntu" w:hAnsi="Ubuntu" w:cs="Times New Roman"/>
        </w:rPr>
        <w:t>12</w:t>
      </w:r>
      <w:r w:rsidR="0002147E" w:rsidRPr="00584982">
        <w:rPr>
          <w:rStyle w:val="Pogrubienie"/>
          <w:rFonts w:ascii="Ubuntu" w:hAnsi="Ubuntu" w:cs="Times New Roman"/>
        </w:rPr>
        <w:t>.201</w:t>
      </w:r>
      <w:r w:rsidR="00E57DA1" w:rsidRPr="00584982">
        <w:rPr>
          <w:rStyle w:val="Pogrubienie"/>
          <w:rFonts w:ascii="Ubuntu" w:hAnsi="Ubuntu" w:cs="Times New Roman"/>
        </w:rPr>
        <w:t>7</w:t>
      </w:r>
      <w:r w:rsidR="0002147E" w:rsidRPr="00584982">
        <w:rPr>
          <w:rStyle w:val="Pogrubienie"/>
          <w:rFonts w:ascii="Ubuntu" w:hAnsi="Ubuntu" w:cs="Times New Roman"/>
        </w:rPr>
        <w:t xml:space="preserve"> r. </w:t>
      </w:r>
    </w:p>
    <w:p w:rsidR="00BB2FA6" w:rsidRPr="00584982" w:rsidRDefault="00BB2FA6" w:rsidP="004D6533">
      <w:pPr>
        <w:pStyle w:val="NormalnyWeb"/>
        <w:spacing w:before="0" w:beforeAutospacing="0" w:after="0" w:afterAutospacing="0"/>
        <w:jc w:val="center"/>
        <w:rPr>
          <w:rStyle w:val="Pogrubienie"/>
          <w:rFonts w:ascii="Ubuntu" w:hAnsi="Ubuntu" w:cs="Times New Roman"/>
        </w:rPr>
      </w:pPr>
    </w:p>
    <w:p w:rsidR="004D6533" w:rsidRPr="00584982" w:rsidRDefault="00540DE3" w:rsidP="004D6533">
      <w:pPr>
        <w:pStyle w:val="NormalnyWeb"/>
        <w:spacing w:before="0" w:beforeAutospacing="0" w:after="0" w:afterAutospacing="0"/>
        <w:jc w:val="center"/>
        <w:rPr>
          <w:rFonts w:ascii="Ubuntu" w:eastAsia="Times New Roman" w:hAnsi="Ubuntu" w:cs="Times New Roman"/>
          <w:b/>
        </w:rPr>
      </w:pPr>
      <w:r w:rsidRPr="00584982">
        <w:rPr>
          <w:rFonts w:ascii="Ubuntu" w:eastAsia="Times New Roman" w:hAnsi="Ubuntu" w:cs="Times New Roman"/>
          <w:b/>
        </w:rPr>
        <w:t>Szkolenie</w:t>
      </w:r>
      <w:r w:rsidR="007E61ED" w:rsidRPr="00584982">
        <w:rPr>
          <w:rFonts w:ascii="Ubuntu" w:eastAsia="Times New Roman" w:hAnsi="Ubuntu" w:cs="Times New Roman"/>
          <w:b/>
        </w:rPr>
        <w:t xml:space="preserve"> </w:t>
      </w:r>
      <w:r w:rsidR="00D636E5" w:rsidRPr="00584982">
        <w:rPr>
          <w:rFonts w:ascii="Ubuntu" w:eastAsia="Times New Roman" w:hAnsi="Ubuntu" w:cs="Times New Roman"/>
          <w:b/>
        </w:rPr>
        <w:t xml:space="preserve">dla </w:t>
      </w:r>
      <w:r w:rsidR="00A310E4" w:rsidRPr="00584982">
        <w:rPr>
          <w:rFonts w:ascii="Ubuntu" w:eastAsia="Times New Roman" w:hAnsi="Ubuntu" w:cs="Times New Roman"/>
          <w:b/>
        </w:rPr>
        <w:t>studentów SUM</w:t>
      </w:r>
    </w:p>
    <w:p w:rsidR="00BB2FA6" w:rsidRPr="00584982" w:rsidRDefault="00BB2FA6" w:rsidP="004D6533">
      <w:pPr>
        <w:pStyle w:val="NormalnyWeb"/>
        <w:spacing w:before="0" w:beforeAutospacing="0" w:after="0" w:afterAutospacing="0"/>
        <w:jc w:val="center"/>
        <w:rPr>
          <w:rFonts w:ascii="Ubuntu" w:eastAsia="Times New Roman" w:hAnsi="Ubuntu" w:cs="Times New Roman"/>
          <w:b/>
        </w:rPr>
      </w:pPr>
    </w:p>
    <w:p w:rsidR="0002147E" w:rsidRPr="00584982" w:rsidRDefault="000C786E" w:rsidP="004D6533">
      <w:pPr>
        <w:pStyle w:val="NormalnyWeb"/>
        <w:spacing w:before="0" w:beforeAutospacing="0" w:after="0" w:afterAutospacing="0"/>
        <w:jc w:val="center"/>
        <w:rPr>
          <w:rStyle w:val="Pogrubienie"/>
          <w:rFonts w:ascii="Ubuntu" w:hAnsi="Ubuntu" w:cs="Times New Roman"/>
        </w:rPr>
      </w:pPr>
      <w:r w:rsidRPr="00584982">
        <w:rPr>
          <w:rFonts w:ascii="Ubuntu" w:eastAsia="Times New Roman" w:hAnsi="Ubuntu" w:cs="Times New Roman"/>
          <w:b/>
        </w:rPr>
        <w:t>„</w:t>
      </w:r>
      <w:r w:rsidR="003B1C1B" w:rsidRPr="00584982">
        <w:rPr>
          <w:rFonts w:ascii="Ubuntu" w:eastAsia="Times New Roman" w:hAnsi="Ubuntu" w:cs="Times New Roman"/>
          <w:b/>
        </w:rPr>
        <w:t xml:space="preserve">Zaawansowane </w:t>
      </w:r>
      <w:r w:rsidRPr="00584982">
        <w:rPr>
          <w:rFonts w:ascii="Ubuntu" w:eastAsia="Times New Roman" w:hAnsi="Ubuntu" w:cs="Times New Roman"/>
          <w:b/>
        </w:rPr>
        <w:t>zabiegi resuscytacyj</w:t>
      </w:r>
      <w:r w:rsidR="00D63BC3" w:rsidRPr="00584982">
        <w:rPr>
          <w:rFonts w:ascii="Ubuntu" w:eastAsia="Times New Roman" w:hAnsi="Ubuntu" w:cs="Times New Roman"/>
          <w:b/>
        </w:rPr>
        <w:t>ne</w:t>
      </w:r>
      <w:r w:rsidR="001C02D9" w:rsidRPr="00584982">
        <w:rPr>
          <w:rFonts w:ascii="Ubuntu" w:eastAsia="Times New Roman" w:hAnsi="Ubuntu" w:cs="Times New Roman"/>
          <w:b/>
        </w:rPr>
        <w:t xml:space="preserve"> u d</w:t>
      </w:r>
      <w:r w:rsidR="00AB6530">
        <w:rPr>
          <w:rFonts w:ascii="Ubuntu" w:eastAsia="Times New Roman" w:hAnsi="Ubuntu" w:cs="Times New Roman"/>
          <w:b/>
        </w:rPr>
        <w:t>zieci</w:t>
      </w:r>
      <w:r w:rsidR="00D63BC3" w:rsidRPr="00584982">
        <w:rPr>
          <w:rFonts w:ascii="Ubuntu" w:eastAsia="Times New Roman" w:hAnsi="Ubuntu" w:cs="Times New Roman"/>
          <w:b/>
        </w:rPr>
        <w:t xml:space="preserve"> – </w:t>
      </w:r>
      <w:proofErr w:type="spellStart"/>
      <w:r w:rsidR="00B938D1">
        <w:rPr>
          <w:rFonts w:ascii="Ubuntu" w:eastAsia="Times New Roman" w:hAnsi="Ubuntu" w:cs="Times New Roman"/>
          <w:b/>
        </w:rPr>
        <w:t>Pediatric</w:t>
      </w:r>
      <w:proofErr w:type="spellEnd"/>
      <w:r w:rsidR="003B1C1B" w:rsidRPr="00584982">
        <w:rPr>
          <w:rFonts w:ascii="Ubuntu" w:eastAsia="Times New Roman" w:hAnsi="Ubuntu" w:cs="Times New Roman"/>
          <w:b/>
        </w:rPr>
        <w:t xml:space="preserve"> </w:t>
      </w:r>
      <w:r w:rsidR="00B938D1">
        <w:rPr>
          <w:rFonts w:ascii="Ubuntu" w:eastAsia="Times New Roman" w:hAnsi="Ubuntu" w:cs="Times New Roman"/>
          <w:b/>
        </w:rPr>
        <w:t>Advanced</w:t>
      </w:r>
      <w:r w:rsidR="00D63BC3" w:rsidRPr="00584982">
        <w:rPr>
          <w:rFonts w:ascii="Ubuntu" w:eastAsia="Times New Roman" w:hAnsi="Ubuntu" w:cs="Times New Roman"/>
          <w:b/>
        </w:rPr>
        <w:t xml:space="preserve"> Life </w:t>
      </w:r>
      <w:proofErr w:type="spellStart"/>
      <w:r w:rsidR="00D63BC3" w:rsidRPr="00584982">
        <w:rPr>
          <w:rFonts w:ascii="Ubuntu" w:eastAsia="Times New Roman" w:hAnsi="Ubuntu" w:cs="Times New Roman"/>
          <w:b/>
        </w:rPr>
        <w:t>Support</w:t>
      </w:r>
      <w:proofErr w:type="spellEnd"/>
      <w:r w:rsidR="00D63BC3" w:rsidRPr="00584982">
        <w:rPr>
          <w:rFonts w:ascii="Ubuntu" w:eastAsia="Times New Roman" w:hAnsi="Ubuntu" w:cs="Times New Roman"/>
          <w:b/>
        </w:rPr>
        <w:t xml:space="preserve"> (</w:t>
      </w:r>
      <w:r w:rsidR="001762A8">
        <w:rPr>
          <w:rFonts w:ascii="Ubuntu" w:eastAsia="Times New Roman" w:hAnsi="Ubuntu" w:cs="Times New Roman"/>
          <w:b/>
        </w:rPr>
        <w:t>P</w:t>
      </w:r>
      <w:r w:rsidR="00811320" w:rsidRPr="00584982">
        <w:rPr>
          <w:rFonts w:ascii="Ubuntu" w:eastAsia="Times New Roman" w:hAnsi="Ubuntu" w:cs="Times New Roman"/>
          <w:b/>
        </w:rPr>
        <w:t>AL</w:t>
      </w:r>
      <w:r w:rsidR="00D63BC3" w:rsidRPr="00584982">
        <w:rPr>
          <w:rFonts w:ascii="Ubuntu" w:eastAsia="Times New Roman" w:hAnsi="Ubuntu" w:cs="Times New Roman"/>
          <w:b/>
        </w:rPr>
        <w:t>S)”</w:t>
      </w:r>
    </w:p>
    <w:p w:rsidR="00BB2FA6" w:rsidRPr="00584982" w:rsidRDefault="00BB2FA6" w:rsidP="004D6533">
      <w:pPr>
        <w:pStyle w:val="NormalnyWeb"/>
        <w:spacing w:before="0" w:beforeAutospacing="0" w:after="0" w:afterAutospacing="0"/>
        <w:jc w:val="center"/>
        <w:rPr>
          <w:rStyle w:val="Pogrubienie"/>
          <w:rFonts w:ascii="Ubuntu" w:hAnsi="Ubuntu" w:cs="Times New Roman"/>
        </w:rPr>
      </w:pPr>
    </w:p>
    <w:p w:rsidR="0002147E" w:rsidRPr="00584982" w:rsidRDefault="0002147E" w:rsidP="007B3E39">
      <w:pPr>
        <w:spacing w:line="276" w:lineRule="auto"/>
        <w:jc w:val="both"/>
        <w:rPr>
          <w:rFonts w:ascii="Ubuntu" w:hAnsi="Ubuntu"/>
          <w:sz w:val="22"/>
          <w:szCs w:val="22"/>
        </w:rPr>
      </w:pPr>
      <w:r w:rsidRPr="00584982">
        <w:rPr>
          <w:rFonts w:ascii="Ubuntu" w:hAnsi="Ubuntu"/>
          <w:sz w:val="22"/>
          <w:szCs w:val="22"/>
        </w:rPr>
        <w:t xml:space="preserve">Postępowanie rekrutacyjne prowadzone jest na podstawie Zarządzenia Nr </w:t>
      </w:r>
      <w:r w:rsidR="00984F42" w:rsidRPr="00584982">
        <w:rPr>
          <w:rFonts w:ascii="Ubuntu" w:hAnsi="Ubuntu"/>
          <w:sz w:val="22"/>
          <w:szCs w:val="22"/>
        </w:rPr>
        <w:t>116</w:t>
      </w:r>
      <w:r w:rsidRPr="00584982">
        <w:rPr>
          <w:rFonts w:ascii="Ubuntu" w:hAnsi="Ubuntu"/>
          <w:sz w:val="22"/>
          <w:szCs w:val="22"/>
        </w:rPr>
        <w:t xml:space="preserve">/2016 </w:t>
      </w:r>
      <w:r w:rsidR="006729D4" w:rsidRPr="00584982">
        <w:rPr>
          <w:rFonts w:ascii="Ubuntu" w:hAnsi="Ubuntu"/>
          <w:sz w:val="22"/>
          <w:szCs w:val="22"/>
        </w:rPr>
        <w:t xml:space="preserve">Rektora SUM </w:t>
      </w:r>
      <w:r w:rsidRPr="00584982">
        <w:rPr>
          <w:rFonts w:ascii="Ubuntu" w:hAnsi="Ubuntu"/>
          <w:sz w:val="22"/>
          <w:szCs w:val="22"/>
        </w:rPr>
        <w:t xml:space="preserve">z dnia </w:t>
      </w:r>
      <w:r w:rsidR="00984F42" w:rsidRPr="00584982">
        <w:rPr>
          <w:rFonts w:ascii="Ubuntu" w:hAnsi="Ubuntu"/>
          <w:sz w:val="22"/>
          <w:szCs w:val="22"/>
        </w:rPr>
        <w:t>2.08.2016</w:t>
      </w:r>
      <w:r w:rsidR="00DC5DD1" w:rsidRPr="00584982">
        <w:rPr>
          <w:rFonts w:ascii="Ubuntu" w:hAnsi="Ubuntu"/>
          <w:sz w:val="22"/>
          <w:szCs w:val="22"/>
        </w:rPr>
        <w:t xml:space="preserve"> r.</w:t>
      </w:r>
      <w:r w:rsidR="00984F42" w:rsidRPr="00584982">
        <w:rPr>
          <w:rFonts w:ascii="Ubuntu" w:hAnsi="Ubuntu"/>
          <w:sz w:val="22"/>
          <w:szCs w:val="22"/>
        </w:rPr>
        <w:t xml:space="preserve"> </w:t>
      </w:r>
      <w:r w:rsidR="00E97363" w:rsidRPr="00584982">
        <w:rPr>
          <w:rFonts w:ascii="Ubuntu" w:hAnsi="Ubuntu"/>
          <w:sz w:val="22"/>
          <w:szCs w:val="22"/>
        </w:rPr>
        <w:t xml:space="preserve">z </w:t>
      </w:r>
      <w:proofErr w:type="spellStart"/>
      <w:r w:rsidR="00E97363" w:rsidRPr="00584982">
        <w:rPr>
          <w:rFonts w:ascii="Ubuntu" w:hAnsi="Ubuntu"/>
          <w:sz w:val="22"/>
          <w:szCs w:val="22"/>
        </w:rPr>
        <w:t>późn</w:t>
      </w:r>
      <w:proofErr w:type="spellEnd"/>
      <w:r w:rsidR="00E97363" w:rsidRPr="00584982">
        <w:rPr>
          <w:rFonts w:ascii="Ubuntu" w:hAnsi="Ubuntu"/>
          <w:sz w:val="22"/>
          <w:szCs w:val="22"/>
        </w:rPr>
        <w:t xml:space="preserve">. zm. </w:t>
      </w:r>
      <w:r w:rsidR="005B0787" w:rsidRPr="00584982">
        <w:rPr>
          <w:rFonts w:ascii="Ubuntu" w:hAnsi="Ubuntu"/>
          <w:sz w:val="22"/>
          <w:szCs w:val="22"/>
        </w:rPr>
        <w:t>(</w:t>
      </w:r>
      <w:proofErr w:type="spellStart"/>
      <w:r w:rsidR="005018DC" w:rsidRPr="00584982">
        <w:rPr>
          <w:rFonts w:ascii="Ubuntu" w:hAnsi="Ubuntu"/>
          <w:sz w:val="22"/>
          <w:szCs w:val="22"/>
        </w:rPr>
        <w:t>t</w:t>
      </w:r>
      <w:r w:rsidR="00DC5DD1" w:rsidRPr="00584982">
        <w:rPr>
          <w:rFonts w:ascii="Ubuntu" w:hAnsi="Ubuntu"/>
          <w:sz w:val="22"/>
          <w:szCs w:val="22"/>
        </w:rPr>
        <w:t>.</w:t>
      </w:r>
      <w:r w:rsidR="005018DC" w:rsidRPr="00584982">
        <w:rPr>
          <w:rFonts w:ascii="Ubuntu" w:hAnsi="Ubuntu"/>
          <w:sz w:val="22"/>
          <w:szCs w:val="22"/>
        </w:rPr>
        <w:t>j</w:t>
      </w:r>
      <w:proofErr w:type="spellEnd"/>
      <w:r w:rsidR="005018DC" w:rsidRPr="00584982">
        <w:rPr>
          <w:rFonts w:ascii="Ubuntu" w:hAnsi="Ubuntu"/>
          <w:sz w:val="22"/>
          <w:szCs w:val="22"/>
        </w:rPr>
        <w:t>. Regulamin</w:t>
      </w:r>
      <w:r w:rsidR="00DC5DD1" w:rsidRPr="00584982">
        <w:rPr>
          <w:rFonts w:ascii="Ubuntu" w:hAnsi="Ubuntu"/>
          <w:sz w:val="22"/>
          <w:szCs w:val="22"/>
        </w:rPr>
        <w:t>u</w:t>
      </w:r>
      <w:r w:rsidR="005018DC" w:rsidRPr="00584982">
        <w:rPr>
          <w:rFonts w:ascii="Ubuntu" w:hAnsi="Ubuntu"/>
          <w:sz w:val="22"/>
          <w:szCs w:val="22"/>
        </w:rPr>
        <w:t xml:space="preserve"> </w:t>
      </w:r>
      <w:r w:rsidR="00C06F36" w:rsidRPr="00584982">
        <w:rPr>
          <w:rFonts w:ascii="Ubuntu" w:hAnsi="Ubuntu"/>
          <w:sz w:val="22"/>
          <w:szCs w:val="22"/>
        </w:rPr>
        <w:t>Rekrutacji</w:t>
      </w:r>
      <w:r w:rsidR="00E95D85" w:rsidRPr="00584982">
        <w:rPr>
          <w:rFonts w:ascii="Ubuntu" w:hAnsi="Ubuntu"/>
          <w:sz w:val="22"/>
          <w:szCs w:val="22"/>
        </w:rPr>
        <w:t xml:space="preserve"> </w:t>
      </w:r>
      <w:r w:rsidR="00C06F36" w:rsidRPr="00584982">
        <w:rPr>
          <w:rFonts w:ascii="Ubuntu" w:hAnsi="Ubuntu"/>
          <w:sz w:val="22"/>
          <w:szCs w:val="22"/>
        </w:rPr>
        <w:t xml:space="preserve">i </w:t>
      </w:r>
      <w:r w:rsidR="005018DC" w:rsidRPr="00584982">
        <w:rPr>
          <w:rFonts w:ascii="Ubuntu" w:hAnsi="Ubuntu"/>
          <w:sz w:val="22"/>
          <w:szCs w:val="22"/>
        </w:rPr>
        <w:t>Uczestnictwa</w:t>
      </w:r>
      <w:r w:rsidR="00801DB3" w:rsidRPr="00584982">
        <w:rPr>
          <w:rFonts w:ascii="Ubuntu" w:hAnsi="Ubuntu"/>
          <w:sz w:val="22"/>
          <w:szCs w:val="22"/>
        </w:rPr>
        <w:t xml:space="preserve"> </w:t>
      </w:r>
      <w:r w:rsidR="005018DC" w:rsidRPr="00584982">
        <w:rPr>
          <w:rFonts w:ascii="Ubuntu" w:hAnsi="Ubuntu"/>
          <w:sz w:val="22"/>
          <w:szCs w:val="22"/>
        </w:rPr>
        <w:t xml:space="preserve">stanowi </w:t>
      </w:r>
      <w:r w:rsidR="00801DB3" w:rsidRPr="00584982">
        <w:rPr>
          <w:rFonts w:ascii="Ubuntu" w:hAnsi="Ubuntu"/>
          <w:sz w:val="22"/>
          <w:szCs w:val="22"/>
        </w:rPr>
        <w:t>załącznik nr</w:t>
      </w:r>
      <w:r w:rsidR="0001052B" w:rsidRPr="00584982">
        <w:rPr>
          <w:rFonts w:ascii="Ubuntu" w:hAnsi="Ubuntu"/>
          <w:sz w:val="22"/>
          <w:szCs w:val="22"/>
        </w:rPr>
        <w:t xml:space="preserve"> 3</w:t>
      </w:r>
      <w:r w:rsidR="00801DB3" w:rsidRPr="00584982">
        <w:rPr>
          <w:rFonts w:ascii="Ubuntu" w:hAnsi="Ubuntu"/>
          <w:sz w:val="22"/>
          <w:szCs w:val="22"/>
        </w:rPr>
        <w:t xml:space="preserve"> </w:t>
      </w:r>
      <w:r w:rsidR="005018DC" w:rsidRPr="00584982">
        <w:rPr>
          <w:rFonts w:ascii="Ubuntu" w:hAnsi="Ubuntu"/>
          <w:sz w:val="22"/>
          <w:szCs w:val="22"/>
        </w:rPr>
        <w:t xml:space="preserve">do </w:t>
      </w:r>
      <w:r w:rsidR="00801DB3" w:rsidRPr="00584982">
        <w:rPr>
          <w:rFonts w:ascii="Ubuntu" w:hAnsi="Ubuntu"/>
          <w:sz w:val="22"/>
          <w:szCs w:val="22"/>
        </w:rPr>
        <w:t>Zarządzenia</w:t>
      </w:r>
      <w:r w:rsidR="00DC5DD1" w:rsidRPr="00584982">
        <w:rPr>
          <w:rFonts w:ascii="Ubuntu" w:hAnsi="Ubuntu"/>
          <w:sz w:val="22"/>
          <w:szCs w:val="22"/>
        </w:rPr>
        <w:t xml:space="preserve"> Nr </w:t>
      </w:r>
      <w:r w:rsidR="005B0787" w:rsidRPr="00584982">
        <w:rPr>
          <w:rFonts w:ascii="Ubuntu" w:hAnsi="Ubuntu"/>
          <w:sz w:val="22"/>
          <w:szCs w:val="22"/>
        </w:rPr>
        <w:t>208/2016</w:t>
      </w:r>
      <w:r w:rsidR="00DC5DD1" w:rsidRPr="00584982">
        <w:rPr>
          <w:rFonts w:ascii="Ubuntu" w:hAnsi="Ubuntu"/>
          <w:sz w:val="22"/>
          <w:szCs w:val="22"/>
        </w:rPr>
        <w:t xml:space="preserve"> Rektora SUM z dnia 22.12.2016 r.</w:t>
      </w:r>
      <w:r w:rsidR="005B0787" w:rsidRPr="00584982">
        <w:rPr>
          <w:rFonts w:ascii="Ubuntu" w:hAnsi="Ubuntu"/>
          <w:sz w:val="22"/>
          <w:szCs w:val="22"/>
        </w:rPr>
        <w:t xml:space="preserve">) </w:t>
      </w:r>
      <w:r w:rsidR="00584982">
        <w:rPr>
          <w:rFonts w:ascii="Ubuntu" w:hAnsi="Ubuntu"/>
          <w:sz w:val="22"/>
          <w:szCs w:val="22"/>
        </w:rPr>
        <w:t>w </w:t>
      </w:r>
      <w:r w:rsidR="00B90685" w:rsidRPr="00584982">
        <w:rPr>
          <w:rFonts w:ascii="Ubuntu" w:hAnsi="Ubuntu"/>
          <w:sz w:val="22"/>
          <w:szCs w:val="22"/>
        </w:rPr>
        <w:t xml:space="preserve">sprawie </w:t>
      </w:r>
      <w:r w:rsidR="007B3E39" w:rsidRPr="00584982">
        <w:rPr>
          <w:rFonts w:ascii="Ubuntu" w:hAnsi="Ubuntu"/>
          <w:sz w:val="22"/>
          <w:szCs w:val="22"/>
        </w:rPr>
        <w:t>powołania Komisji Rekrutacyjnej do zadań związanych z naborem pilotażowej grupy studentów kierunków lekarskiego, lekarsko – dentystycznego, pielęgniarstwo, położnictwo Śląskiego Uniwersytetu</w:t>
      </w:r>
      <w:r w:rsidR="00FA3D55" w:rsidRPr="00584982">
        <w:rPr>
          <w:rFonts w:ascii="Ubuntu" w:hAnsi="Ubuntu"/>
          <w:sz w:val="22"/>
          <w:szCs w:val="22"/>
        </w:rPr>
        <w:t xml:space="preserve"> </w:t>
      </w:r>
      <w:r w:rsidR="007B3E39" w:rsidRPr="00584982">
        <w:rPr>
          <w:rFonts w:ascii="Ubuntu" w:hAnsi="Ubuntu"/>
          <w:sz w:val="22"/>
          <w:szCs w:val="22"/>
        </w:rPr>
        <w:t>Medycznego</w:t>
      </w:r>
      <w:r w:rsidR="00FA3D55" w:rsidRPr="00584982">
        <w:rPr>
          <w:rFonts w:ascii="Ubuntu" w:hAnsi="Ubuntu"/>
          <w:sz w:val="22"/>
          <w:szCs w:val="22"/>
        </w:rPr>
        <w:t xml:space="preserve"> </w:t>
      </w:r>
      <w:r w:rsidR="007B3E39" w:rsidRPr="00584982">
        <w:rPr>
          <w:rFonts w:ascii="Ubuntu" w:hAnsi="Ubuntu"/>
          <w:sz w:val="22"/>
          <w:szCs w:val="22"/>
        </w:rPr>
        <w:t>w Katowicach i wp</w:t>
      </w:r>
      <w:r w:rsidR="00D727F9" w:rsidRPr="00584982">
        <w:rPr>
          <w:rFonts w:ascii="Ubuntu" w:hAnsi="Ubuntu"/>
          <w:sz w:val="22"/>
          <w:szCs w:val="22"/>
        </w:rPr>
        <w:t>rowadzenia Regulaminu udziału w</w:t>
      </w:r>
      <w:r w:rsidR="00DC5DD1" w:rsidRPr="00584982">
        <w:rPr>
          <w:rFonts w:ascii="Ubuntu" w:hAnsi="Ubuntu"/>
          <w:sz w:val="22"/>
          <w:szCs w:val="22"/>
        </w:rPr>
        <w:t xml:space="preserve"> </w:t>
      </w:r>
      <w:r w:rsidR="007B3E39" w:rsidRPr="00584982">
        <w:rPr>
          <w:rFonts w:ascii="Ubuntu" w:hAnsi="Ubuntu"/>
          <w:sz w:val="22"/>
          <w:szCs w:val="22"/>
        </w:rPr>
        <w:t>szkoleniach</w:t>
      </w:r>
      <w:r w:rsidR="007028C5" w:rsidRPr="00584982">
        <w:rPr>
          <w:rFonts w:ascii="Ubuntu" w:hAnsi="Ubuntu"/>
          <w:sz w:val="22"/>
          <w:szCs w:val="22"/>
        </w:rPr>
        <w:t xml:space="preserve"> </w:t>
      </w:r>
      <w:r w:rsidR="00DC5DD1" w:rsidRPr="00584982">
        <w:rPr>
          <w:rFonts w:ascii="Ubuntu" w:hAnsi="Ubuntu"/>
          <w:sz w:val="22"/>
          <w:szCs w:val="22"/>
        </w:rPr>
        <w:t>z </w:t>
      </w:r>
      <w:r w:rsidR="007B3E39" w:rsidRPr="00584982">
        <w:rPr>
          <w:rFonts w:ascii="Ubuntu" w:hAnsi="Ubuntu"/>
          <w:sz w:val="22"/>
          <w:szCs w:val="22"/>
        </w:rPr>
        <w:t>zakresu resuscytacji krążeniowo – oddechowej.</w:t>
      </w:r>
    </w:p>
    <w:p w:rsidR="0002147E" w:rsidRPr="00584982" w:rsidRDefault="0002147E" w:rsidP="00EE1786">
      <w:pPr>
        <w:spacing w:line="276" w:lineRule="auto"/>
        <w:jc w:val="both"/>
        <w:rPr>
          <w:rFonts w:ascii="Ubuntu" w:hAnsi="Ubuntu"/>
          <w:sz w:val="22"/>
          <w:szCs w:val="22"/>
        </w:rPr>
      </w:pPr>
    </w:p>
    <w:p w:rsidR="00E9183B" w:rsidRPr="00584982" w:rsidRDefault="0002147E" w:rsidP="00EE1786">
      <w:pPr>
        <w:spacing w:line="276" w:lineRule="auto"/>
        <w:jc w:val="both"/>
        <w:rPr>
          <w:rFonts w:ascii="Ubuntu" w:hAnsi="Ubuntu"/>
          <w:sz w:val="22"/>
          <w:szCs w:val="22"/>
        </w:rPr>
      </w:pPr>
      <w:r w:rsidRPr="00584982">
        <w:rPr>
          <w:rFonts w:ascii="Ubuntu" w:hAnsi="Ubuntu"/>
          <w:sz w:val="22"/>
          <w:szCs w:val="22"/>
        </w:rPr>
        <w:t xml:space="preserve">Szkolenie realizowane i finansowane jest </w:t>
      </w:r>
      <w:r w:rsidR="00E9183B" w:rsidRPr="00584982">
        <w:rPr>
          <w:rFonts w:ascii="Ubuntu" w:hAnsi="Ubuntu"/>
          <w:sz w:val="22"/>
          <w:szCs w:val="22"/>
        </w:rPr>
        <w:t>w ramach projektu „Centrum Symulacji Medycznej</w:t>
      </w:r>
      <w:r w:rsidRPr="00584982">
        <w:rPr>
          <w:rFonts w:ascii="Ubuntu" w:hAnsi="Ubuntu"/>
          <w:sz w:val="22"/>
          <w:szCs w:val="22"/>
        </w:rPr>
        <w:t xml:space="preserve"> </w:t>
      </w:r>
      <w:r w:rsidR="00E9183B" w:rsidRPr="00584982">
        <w:rPr>
          <w:rFonts w:ascii="Ubuntu" w:hAnsi="Ubuntu"/>
          <w:sz w:val="22"/>
          <w:szCs w:val="22"/>
        </w:rPr>
        <w:t>– odpowiedzią na potrzeby współczesnej edukacji medycznej” realizowan</w:t>
      </w:r>
      <w:r w:rsidR="007F16CA" w:rsidRPr="00584982">
        <w:rPr>
          <w:rFonts w:ascii="Ubuntu" w:hAnsi="Ubuntu"/>
          <w:sz w:val="22"/>
          <w:szCs w:val="22"/>
        </w:rPr>
        <w:t>ego</w:t>
      </w:r>
      <w:r w:rsidR="00584982">
        <w:rPr>
          <w:rFonts w:ascii="Ubuntu" w:hAnsi="Ubuntu"/>
          <w:sz w:val="22"/>
          <w:szCs w:val="22"/>
        </w:rPr>
        <w:t xml:space="preserve"> w </w:t>
      </w:r>
      <w:r w:rsidR="00E9183B" w:rsidRPr="00584982">
        <w:rPr>
          <w:rFonts w:ascii="Ubuntu" w:hAnsi="Ubuntu"/>
          <w:sz w:val="22"/>
          <w:szCs w:val="22"/>
        </w:rPr>
        <w:t>ramach Działania 5.3 Wysoka jakość kształcenia na kierunkach medycznych Programu Operacyjnego Wiedza Edukacja Rozwój</w:t>
      </w:r>
      <w:r w:rsidR="00206E47" w:rsidRPr="00584982">
        <w:rPr>
          <w:rFonts w:ascii="Ubuntu" w:hAnsi="Ubuntu"/>
          <w:sz w:val="22"/>
          <w:szCs w:val="22"/>
        </w:rPr>
        <w:t>.</w:t>
      </w:r>
    </w:p>
    <w:p w:rsidR="003A4466" w:rsidRPr="00584982" w:rsidRDefault="003A4466" w:rsidP="00226750">
      <w:pPr>
        <w:rPr>
          <w:rFonts w:ascii="Ubuntu" w:eastAsia="Arial Unicode MS" w:hAnsi="Ubuntu"/>
          <w:sz w:val="22"/>
          <w:szCs w:val="22"/>
        </w:rPr>
      </w:pPr>
    </w:p>
    <w:p w:rsidR="00280672" w:rsidRPr="00584982" w:rsidRDefault="005522A2" w:rsidP="00226750">
      <w:pPr>
        <w:rPr>
          <w:rFonts w:ascii="Ubuntu" w:eastAsia="Arial Unicode MS" w:hAnsi="Ubuntu"/>
          <w:sz w:val="22"/>
          <w:szCs w:val="22"/>
        </w:rPr>
      </w:pPr>
      <w:r w:rsidRPr="00584982">
        <w:rPr>
          <w:rFonts w:ascii="Ubuntu" w:eastAsia="Arial Unicode MS" w:hAnsi="Ubuntu"/>
          <w:sz w:val="22"/>
          <w:szCs w:val="22"/>
        </w:rPr>
        <w:t>Uczestnikiem Szkolenia może być:</w:t>
      </w:r>
    </w:p>
    <w:p w:rsidR="005522A2" w:rsidRPr="00584982" w:rsidRDefault="005522A2" w:rsidP="00226750">
      <w:pPr>
        <w:rPr>
          <w:rFonts w:ascii="Ubuntu" w:eastAsia="Arial Unicode MS" w:hAnsi="Ubuntu"/>
          <w:sz w:val="22"/>
          <w:szCs w:val="22"/>
        </w:rPr>
      </w:pPr>
    </w:p>
    <w:p w:rsidR="00DA3886" w:rsidRPr="00584982" w:rsidRDefault="00DA3886" w:rsidP="00226750">
      <w:pPr>
        <w:pStyle w:val="Akapitzlist1"/>
        <w:spacing w:after="0" w:line="240" w:lineRule="auto"/>
        <w:jc w:val="both"/>
        <w:rPr>
          <w:rFonts w:ascii="Ubuntu" w:eastAsia="Times New Roman" w:hAnsi="Ubuntu" w:cs="Times New Roman"/>
          <w:color w:val="000000"/>
        </w:rPr>
      </w:pPr>
      <w:r w:rsidRPr="00584982">
        <w:rPr>
          <w:rFonts w:ascii="Ubuntu" w:eastAsia="Times New Roman" w:hAnsi="Ubuntu" w:cs="Times New Roman"/>
          <w:color w:val="000000"/>
        </w:rPr>
        <w:t>student/ka Śląskiego Uniwersytetu Medycznego w Katowicach ostatniego lub przedostatniego roku jednolitych, nieodpłatnych studiów na kierunkach: lekarski</w:t>
      </w:r>
      <w:r w:rsidR="00AA76D8" w:rsidRPr="00584982">
        <w:rPr>
          <w:rFonts w:ascii="Ubuntu" w:eastAsia="Times New Roman" w:hAnsi="Ubuntu" w:cs="Times New Roman"/>
          <w:color w:val="000000"/>
        </w:rPr>
        <w:t xml:space="preserve"> </w:t>
      </w:r>
      <w:r w:rsidRPr="00584982">
        <w:rPr>
          <w:rFonts w:ascii="Ubuntu" w:eastAsia="Times New Roman" w:hAnsi="Ubuntu" w:cs="Times New Roman"/>
          <w:color w:val="000000"/>
        </w:rPr>
        <w:t xml:space="preserve">, lekarsko – dentystyczny, prowadzonych w języku polskim oraz ostatniego lub przedostatniego roku </w:t>
      </w:r>
      <w:r w:rsidRPr="0022110F">
        <w:rPr>
          <w:rFonts w:ascii="Ubuntu" w:eastAsia="Times New Roman" w:hAnsi="Ubuntu" w:cs="Times New Roman"/>
          <w:color w:val="000000"/>
        </w:rPr>
        <w:t>nieodpłatnych studiów pierwszego i drugiego stopnia na kierunk</w:t>
      </w:r>
      <w:r w:rsidR="0086450D" w:rsidRPr="0022110F">
        <w:rPr>
          <w:rFonts w:ascii="Ubuntu" w:eastAsia="Times New Roman" w:hAnsi="Ubuntu" w:cs="Times New Roman"/>
          <w:color w:val="000000"/>
        </w:rPr>
        <w:t>u</w:t>
      </w:r>
      <w:r w:rsidRPr="0022110F">
        <w:rPr>
          <w:rFonts w:ascii="Ubuntu" w:eastAsia="Times New Roman" w:hAnsi="Ubuntu" w:cs="Times New Roman"/>
          <w:color w:val="000000"/>
        </w:rPr>
        <w:t xml:space="preserve"> pielęgniarstwo</w:t>
      </w:r>
      <w:r w:rsidR="00AA76D8" w:rsidRPr="0022110F">
        <w:rPr>
          <w:rFonts w:ascii="Ubuntu" w:eastAsia="Times New Roman" w:hAnsi="Ubuntu" w:cs="Times New Roman"/>
          <w:color w:val="000000"/>
        </w:rPr>
        <w:t xml:space="preserve"> (</w:t>
      </w:r>
      <w:r w:rsidR="00E6547A" w:rsidRPr="0022110F">
        <w:rPr>
          <w:rFonts w:ascii="Ubuntu" w:eastAsia="Times New Roman" w:hAnsi="Ubuntu" w:cs="Times New Roman"/>
          <w:color w:val="000000"/>
        </w:rPr>
        <w:t>limit wyczerpany</w:t>
      </w:r>
      <w:r w:rsidR="00AA76D8" w:rsidRPr="0022110F">
        <w:rPr>
          <w:rFonts w:ascii="Ubuntu" w:eastAsia="Times New Roman" w:hAnsi="Ubuntu" w:cs="Times New Roman"/>
          <w:color w:val="000000"/>
        </w:rPr>
        <w:t>)</w:t>
      </w:r>
      <w:r w:rsidR="00CA6C37" w:rsidRPr="0022110F">
        <w:rPr>
          <w:rFonts w:ascii="Ubuntu" w:eastAsia="Times New Roman" w:hAnsi="Ubuntu" w:cs="Times New Roman"/>
          <w:color w:val="000000"/>
        </w:rPr>
        <w:t xml:space="preserve"> </w:t>
      </w:r>
      <w:r w:rsidR="00F84C50" w:rsidRPr="0022110F">
        <w:rPr>
          <w:rFonts w:ascii="Ubuntu" w:eastAsia="Times New Roman" w:hAnsi="Ubuntu" w:cs="Times New Roman"/>
          <w:color w:val="000000"/>
        </w:rPr>
        <w:t>i położnictwo</w:t>
      </w:r>
      <w:r w:rsidR="00AA76D8" w:rsidRPr="0022110F">
        <w:rPr>
          <w:rFonts w:ascii="Ubuntu" w:eastAsia="Times New Roman" w:hAnsi="Ubuntu" w:cs="Times New Roman"/>
          <w:color w:val="000000"/>
        </w:rPr>
        <w:t xml:space="preserve"> </w:t>
      </w:r>
      <w:r w:rsidR="00462079" w:rsidRPr="0022110F">
        <w:rPr>
          <w:rFonts w:ascii="Ubuntu" w:eastAsia="Times New Roman" w:hAnsi="Ubuntu" w:cs="Times New Roman"/>
          <w:color w:val="000000"/>
        </w:rPr>
        <w:t>(</w:t>
      </w:r>
      <w:r w:rsidR="004126F3" w:rsidRPr="0022110F">
        <w:rPr>
          <w:rFonts w:ascii="Ubuntu" w:eastAsia="Times New Roman" w:hAnsi="Ubuntu" w:cs="Times New Roman"/>
          <w:color w:val="000000"/>
        </w:rPr>
        <w:t>limit</w:t>
      </w:r>
      <w:r w:rsidR="00462079" w:rsidRPr="0022110F">
        <w:rPr>
          <w:rFonts w:ascii="Ubuntu" w:eastAsia="Times New Roman" w:hAnsi="Ubuntu" w:cs="Times New Roman"/>
          <w:color w:val="000000"/>
        </w:rPr>
        <w:t xml:space="preserve"> </w:t>
      </w:r>
      <w:r w:rsidR="004126F3" w:rsidRPr="0022110F">
        <w:rPr>
          <w:rFonts w:ascii="Ubuntu" w:eastAsia="Times New Roman" w:hAnsi="Ubuntu" w:cs="Times New Roman"/>
          <w:color w:val="000000"/>
        </w:rPr>
        <w:t>wyczerpany</w:t>
      </w:r>
      <w:r w:rsidR="00462079" w:rsidRPr="0022110F">
        <w:rPr>
          <w:rFonts w:ascii="Ubuntu" w:eastAsia="Times New Roman" w:hAnsi="Ubuntu" w:cs="Times New Roman"/>
          <w:color w:val="000000"/>
        </w:rPr>
        <w:t xml:space="preserve"> )</w:t>
      </w:r>
      <w:r w:rsidR="00CA6C37" w:rsidRPr="0022110F">
        <w:rPr>
          <w:rFonts w:ascii="Ubuntu" w:eastAsia="Times New Roman" w:hAnsi="Ubuntu" w:cs="Times New Roman"/>
          <w:color w:val="000000"/>
        </w:rPr>
        <w:t xml:space="preserve">prowadzonych </w:t>
      </w:r>
      <w:r w:rsidR="00E11001" w:rsidRPr="0022110F">
        <w:rPr>
          <w:rFonts w:ascii="Ubuntu" w:eastAsia="Times New Roman" w:hAnsi="Ubuntu" w:cs="Times New Roman"/>
          <w:color w:val="000000"/>
        </w:rPr>
        <w:t xml:space="preserve">w języku polskim, który był uczestnikiem szkolenia BLS </w:t>
      </w:r>
      <w:r w:rsidR="006B6EA1" w:rsidRPr="0022110F">
        <w:rPr>
          <w:rFonts w:ascii="Ubuntu" w:eastAsia="Times New Roman" w:hAnsi="Ubuntu" w:cs="Times New Roman"/>
          <w:color w:val="000000"/>
        </w:rPr>
        <w:t xml:space="preserve">i </w:t>
      </w:r>
      <w:r w:rsidR="00584982" w:rsidRPr="0022110F">
        <w:rPr>
          <w:rFonts w:ascii="Ubuntu" w:eastAsia="Times New Roman" w:hAnsi="Ubuntu" w:cs="Times New Roman"/>
          <w:color w:val="000000"/>
        </w:rPr>
        <w:t>posiada ważny</w:t>
      </w:r>
      <w:r w:rsidR="006B6EA1" w:rsidRPr="0022110F">
        <w:rPr>
          <w:rFonts w:ascii="Ubuntu" w:eastAsia="Times New Roman" w:hAnsi="Ubuntu" w:cs="Times New Roman"/>
          <w:color w:val="000000"/>
        </w:rPr>
        <w:t xml:space="preserve"> certyfikat</w:t>
      </w:r>
      <w:r w:rsidR="00584982">
        <w:rPr>
          <w:rFonts w:ascii="Ubuntu" w:eastAsia="Times New Roman" w:hAnsi="Ubuntu" w:cs="Times New Roman"/>
          <w:color w:val="000000"/>
        </w:rPr>
        <w:t xml:space="preserve"> AHA</w:t>
      </w:r>
      <w:r w:rsidR="00E11001" w:rsidRPr="00584982">
        <w:rPr>
          <w:rFonts w:ascii="Ubuntu" w:eastAsia="Times New Roman" w:hAnsi="Ubuntu" w:cs="Times New Roman"/>
          <w:color w:val="000000"/>
        </w:rPr>
        <w:t>.</w:t>
      </w:r>
    </w:p>
    <w:p w:rsidR="007D5D19" w:rsidRPr="00584982" w:rsidRDefault="007D5D19" w:rsidP="006D1986">
      <w:pPr>
        <w:pStyle w:val="Default"/>
        <w:spacing w:line="276" w:lineRule="auto"/>
        <w:jc w:val="both"/>
        <w:rPr>
          <w:rFonts w:ascii="Ubuntu" w:hAnsi="Ubuntu" w:cs="Times New Roman"/>
          <w:sz w:val="22"/>
          <w:szCs w:val="22"/>
        </w:rPr>
      </w:pPr>
    </w:p>
    <w:p w:rsidR="00BB2FA6" w:rsidRDefault="00347A77" w:rsidP="00347A77">
      <w:pPr>
        <w:spacing w:line="276" w:lineRule="auto"/>
        <w:rPr>
          <w:rFonts w:ascii="Ubuntu" w:eastAsia="Arial Unicode MS" w:hAnsi="Ubuntu"/>
          <w:b/>
          <w:sz w:val="22"/>
          <w:szCs w:val="22"/>
        </w:rPr>
      </w:pPr>
      <w:r w:rsidRPr="00584982">
        <w:rPr>
          <w:rFonts w:ascii="Ubuntu" w:eastAsia="Arial Unicode MS" w:hAnsi="Ubuntu"/>
          <w:b/>
          <w:sz w:val="22"/>
          <w:szCs w:val="22"/>
        </w:rPr>
        <w:t xml:space="preserve">Liczba miejsc: </w:t>
      </w:r>
      <w:r w:rsidR="00653509">
        <w:rPr>
          <w:rFonts w:ascii="Ubuntu" w:eastAsia="Arial Unicode MS" w:hAnsi="Ubuntu"/>
          <w:b/>
          <w:sz w:val="22"/>
          <w:szCs w:val="22"/>
        </w:rPr>
        <w:t>6</w:t>
      </w:r>
      <w:r w:rsidR="001D493B">
        <w:rPr>
          <w:rFonts w:ascii="Ubuntu" w:eastAsia="Arial Unicode MS" w:hAnsi="Ubuntu"/>
          <w:b/>
          <w:sz w:val="22"/>
          <w:szCs w:val="22"/>
        </w:rPr>
        <w:t xml:space="preserve">,  </w:t>
      </w:r>
      <w:r w:rsidR="008F2618">
        <w:rPr>
          <w:rFonts w:ascii="Ubuntu" w:eastAsia="Arial Unicode MS" w:hAnsi="Ubuntu"/>
          <w:b/>
          <w:sz w:val="22"/>
          <w:szCs w:val="22"/>
        </w:rPr>
        <w:t>(5</w:t>
      </w:r>
      <w:r w:rsidR="0001721E">
        <w:rPr>
          <w:rFonts w:ascii="Ubuntu" w:eastAsia="Arial Unicode MS" w:hAnsi="Ubuntu"/>
          <w:b/>
          <w:sz w:val="22"/>
          <w:szCs w:val="22"/>
        </w:rPr>
        <w:t xml:space="preserve"> </w:t>
      </w:r>
      <w:r w:rsidR="008F2618">
        <w:rPr>
          <w:rFonts w:ascii="Ubuntu" w:eastAsia="Arial Unicode MS" w:hAnsi="Ubuntu"/>
          <w:b/>
          <w:sz w:val="22"/>
          <w:szCs w:val="22"/>
        </w:rPr>
        <w:t>dla studentów kierunku</w:t>
      </w:r>
      <w:r w:rsidR="005D1172">
        <w:rPr>
          <w:rFonts w:ascii="Ubuntu" w:eastAsia="Arial Unicode MS" w:hAnsi="Ubuntu"/>
          <w:b/>
          <w:sz w:val="22"/>
          <w:szCs w:val="22"/>
        </w:rPr>
        <w:t xml:space="preserve"> lekarsko</w:t>
      </w:r>
      <w:r w:rsidR="008F2618">
        <w:rPr>
          <w:rFonts w:ascii="Ubuntu" w:eastAsia="Arial Unicode MS" w:hAnsi="Ubuntu"/>
          <w:b/>
          <w:sz w:val="22"/>
          <w:szCs w:val="22"/>
        </w:rPr>
        <w:t>-</w:t>
      </w:r>
      <w:r w:rsidR="005D1172">
        <w:rPr>
          <w:rFonts w:ascii="Ubuntu" w:eastAsia="Arial Unicode MS" w:hAnsi="Ubuntu"/>
          <w:b/>
          <w:sz w:val="22"/>
          <w:szCs w:val="22"/>
        </w:rPr>
        <w:t xml:space="preserve">dentystyczny, </w:t>
      </w:r>
      <w:r w:rsidR="008F2618">
        <w:rPr>
          <w:rFonts w:ascii="Ubuntu" w:eastAsia="Arial Unicode MS" w:hAnsi="Ubuntu"/>
          <w:b/>
          <w:sz w:val="22"/>
          <w:szCs w:val="22"/>
        </w:rPr>
        <w:t>1</w:t>
      </w:r>
      <w:r w:rsidR="005D1172">
        <w:rPr>
          <w:rFonts w:ascii="Ubuntu" w:eastAsia="Arial Unicode MS" w:hAnsi="Ubuntu"/>
          <w:b/>
          <w:sz w:val="22"/>
          <w:szCs w:val="22"/>
        </w:rPr>
        <w:t xml:space="preserve"> </w:t>
      </w:r>
      <w:r w:rsidR="008F2618">
        <w:rPr>
          <w:rFonts w:ascii="Ubuntu" w:eastAsia="Arial Unicode MS" w:hAnsi="Ubuntu"/>
          <w:b/>
          <w:sz w:val="22"/>
          <w:szCs w:val="22"/>
        </w:rPr>
        <w:t>miejsce dla stud</w:t>
      </w:r>
      <w:r w:rsidR="00E606E9">
        <w:rPr>
          <w:rFonts w:ascii="Ubuntu" w:eastAsia="Arial Unicode MS" w:hAnsi="Ubuntu"/>
          <w:b/>
          <w:sz w:val="22"/>
          <w:szCs w:val="22"/>
        </w:rPr>
        <w:t>e</w:t>
      </w:r>
      <w:r w:rsidR="008F2618">
        <w:rPr>
          <w:rFonts w:ascii="Ubuntu" w:eastAsia="Arial Unicode MS" w:hAnsi="Ubuntu"/>
          <w:b/>
          <w:sz w:val="22"/>
          <w:szCs w:val="22"/>
        </w:rPr>
        <w:t xml:space="preserve">nta/ki kierunku </w:t>
      </w:r>
      <w:r w:rsidR="005D1172">
        <w:rPr>
          <w:rFonts w:ascii="Ubuntu" w:eastAsia="Arial Unicode MS" w:hAnsi="Ubuntu"/>
          <w:b/>
          <w:sz w:val="22"/>
          <w:szCs w:val="22"/>
        </w:rPr>
        <w:t>lekarski</w:t>
      </w:r>
      <w:r w:rsidR="008F2618">
        <w:rPr>
          <w:rFonts w:ascii="Ubuntu" w:eastAsia="Arial Unicode MS" w:hAnsi="Ubuntu"/>
          <w:b/>
          <w:sz w:val="22"/>
          <w:szCs w:val="22"/>
        </w:rPr>
        <w:t>)</w:t>
      </w:r>
    </w:p>
    <w:p w:rsidR="00E606E9" w:rsidRPr="00584982" w:rsidRDefault="00E606E9" w:rsidP="00347A77">
      <w:pPr>
        <w:spacing w:line="276" w:lineRule="auto"/>
        <w:rPr>
          <w:rFonts w:ascii="Ubuntu" w:eastAsia="Arial Unicode MS" w:hAnsi="Ubuntu"/>
          <w:b/>
          <w:sz w:val="22"/>
          <w:szCs w:val="22"/>
        </w:rPr>
      </w:pPr>
    </w:p>
    <w:p w:rsidR="00347A77" w:rsidRPr="00584982" w:rsidRDefault="00347A77" w:rsidP="00347A77">
      <w:pPr>
        <w:spacing w:line="276" w:lineRule="auto"/>
        <w:rPr>
          <w:rFonts w:ascii="Ubuntu" w:eastAsia="Arial Unicode MS" w:hAnsi="Ubuntu"/>
          <w:b/>
          <w:sz w:val="22"/>
          <w:szCs w:val="22"/>
        </w:rPr>
      </w:pPr>
      <w:r w:rsidRPr="00584982">
        <w:rPr>
          <w:rFonts w:ascii="Ubuntu" w:eastAsia="Arial Unicode MS" w:hAnsi="Ubuntu"/>
          <w:b/>
          <w:sz w:val="22"/>
          <w:szCs w:val="22"/>
        </w:rPr>
        <w:t>Miejsce szkolenia: ul. Gallusa 12, 40-569 Katowice, sala 15</w:t>
      </w:r>
    </w:p>
    <w:p w:rsidR="005433C3" w:rsidRPr="00584982" w:rsidRDefault="00007F4C" w:rsidP="005433C3">
      <w:pPr>
        <w:pStyle w:val="Default"/>
        <w:spacing w:line="276" w:lineRule="auto"/>
        <w:rPr>
          <w:rFonts w:ascii="Ubuntu" w:hAnsi="Ubuntu" w:cs="Times New Roman"/>
          <w:b/>
          <w:bCs/>
          <w:sz w:val="22"/>
          <w:szCs w:val="22"/>
        </w:rPr>
      </w:pPr>
      <w:r>
        <w:rPr>
          <w:rFonts w:ascii="Ubuntu" w:hAnsi="Ubuntu" w:cs="Times New Roman"/>
          <w:b/>
          <w:bCs/>
          <w:sz w:val="22"/>
          <w:szCs w:val="22"/>
          <w:u w:val="single"/>
        </w:rPr>
        <w:t>P</w:t>
      </w:r>
      <w:r w:rsidR="007D4FD5" w:rsidRPr="00584982">
        <w:rPr>
          <w:rFonts w:ascii="Ubuntu" w:hAnsi="Ubuntu" w:cs="Times New Roman"/>
          <w:b/>
          <w:bCs/>
          <w:sz w:val="22"/>
          <w:szCs w:val="22"/>
          <w:u w:val="single"/>
        </w:rPr>
        <w:t>A</w:t>
      </w:r>
      <w:r w:rsidR="005433C3" w:rsidRPr="00584982">
        <w:rPr>
          <w:rFonts w:ascii="Ubuntu" w:hAnsi="Ubuntu" w:cs="Times New Roman"/>
          <w:b/>
          <w:bCs/>
          <w:sz w:val="22"/>
          <w:szCs w:val="22"/>
          <w:u w:val="single"/>
        </w:rPr>
        <w:t>LS/kurs podstawowy - dla studentów SUM</w:t>
      </w:r>
      <w:r w:rsidR="00952816" w:rsidRPr="00584982">
        <w:rPr>
          <w:rFonts w:ascii="Ubuntu" w:hAnsi="Ubuntu" w:cs="Times New Roman"/>
          <w:b/>
          <w:bCs/>
          <w:sz w:val="22"/>
          <w:szCs w:val="22"/>
          <w:u w:val="single"/>
        </w:rPr>
        <w:t xml:space="preserve"> </w:t>
      </w:r>
      <w:r w:rsidR="004A3B00">
        <w:rPr>
          <w:rFonts w:ascii="Ubuntu" w:hAnsi="Ubuntu" w:cs="Times New Roman"/>
          <w:b/>
          <w:bCs/>
          <w:sz w:val="22"/>
          <w:szCs w:val="22"/>
        </w:rPr>
        <w:t>–</w:t>
      </w:r>
      <w:r w:rsidR="006C085E" w:rsidRPr="00584982">
        <w:rPr>
          <w:rFonts w:ascii="Ubuntu" w:hAnsi="Ubuntu" w:cs="Times New Roman"/>
          <w:b/>
          <w:bCs/>
          <w:sz w:val="22"/>
          <w:szCs w:val="22"/>
        </w:rPr>
        <w:t xml:space="preserve"> </w:t>
      </w:r>
      <w:r w:rsidR="004A3B00">
        <w:rPr>
          <w:rFonts w:ascii="Ubuntu" w:hAnsi="Ubuntu" w:cs="Times New Roman"/>
          <w:b/>
          <w:bCs/>
          <w:sz w:val="22"/>
          <w:szCs w:val="22"/>
        </w:rPr>
        <w:t>gr. 2</w:t>
      </w:r>
      <w:r w:rsidR="00B205BA">
        <w:rPr>
          <w:rFonts w:ascii="Ubuntu" w:hAnsi="Ubuntu" w:cs="Times New Roman"/>
          <w:b/>
          <w:bCs/>
          <w:sz w:val="22"/>
          <w:szCs w:val="22"/>
        </w:rPr>
        <w:t xml:space="preserve"> </w:t>
      </w:r>
      <w:r w:rsidR="004A3B00">
        <w:rPr>
          <w:rFonts w:ascii="Ubuntu" w:hAnsi="Ubuntu" w:cs="Times New Roman"/>
          <w:b/>
          <w:bCs/>
          <w:sz w:val="22"/>
          <w:szCs w:val="22"/>
        </w:rPr>
        <w:t>(5 miejsc), gr. 3 (1 miejsce)</w:t>
      </w:r>
    </w:p>
    <w:p w:rsidR="005F5E94" w:rsidRPr="00584982" w:rsidRDefault="005F5E94" w:rsidP="005433C3">
      <w:pPr>
        <w:pStyle w:val="Default"/>
        <w:spacing w:line="276" w:lineRule="auto"/>
        <w:rPr>
          <w:rFonts w:ascii="Ubuntu" w:hAnsi="Ubuntu" w:cs="Times New Roman"/>
          <w:b/>
          <w:bCs/>
          <w:sz w:val="22"/>
          <w:szCs w:val="22"/>
        </w:rPr>
      </w:pPr>
    </w:p>
    <w:p w:rsidR="00584982" w:rsidRPr="00584982" w:rsidRDefault="00584982" w:rsidP="00584982">
      <w:pPr>
        <w:rPr>
          <w:rFonts w:ascii="Ubuntu" w:eastAsia="Arial Unicode MS" w:hAnsi="Ubuntu"/>
          <w:b/>
          <w:sz w:val="22"/>
          <w:szCs w:val="22"/>
          <w:u w:val="single"/>
        </w:rPr>
      </w:pPr>
      <w:r w:rsidRPr="00584982">
        <w:rPr>
          <w:rFonts w:ascii="Ubuntu" w:eastAsia="Arial Unicode MS" w:hAnsi="Ubuntu"/>
          <w:b/>
          <w:sz w:val="22"/>
          <w:szCs w:val="22"/>
          <w:u w:val="single"/>
        </w:rPr>
        <w:t>Termin</w:t>
      </w:r>
      <w:r w:rsidR="00A72EF0">
        <w:rPr>
          <w:rFonts w:ascii="Ubuntu" w:eastAsia="Arial Unicode MS" w:hAnsi="Ubuntu"/>
          <w:b/>
          <w:sz w:val="22"/>
          <w:szCs w:val="22"/>
          <w:u w:val="single"/>
        </w:rPr>
        <w:t>y</w:t>
      </w:r>
      <w:r w:rsidRPr="00584982">
        <w:rPr>
          <w:rFonts w:ascii="Ubuntu" w:eastAsia="Arial Unicode MS" w:hAnsi="Ubuntu"/>
          <w:b/>
          <w:sz w:val="22"/>
          <w:szCs w:val="22"/>
          <w:u w:val="single"/>
        </w:rPr>
        <w:t xml:space="preserve"> szkolenia: </w:t>
      </w:r>
    </w:p>
    <w:p w:rsidR="005F5E94" w:rsidRPr="00584982" w:rsidRDefault="005F5E94" w:rsidP="005433C3">
      <w:pPr>
        <w:pStyle w:val="Default"/>
        <w:spacing w:line="276" w:lineRule="auto"/>
        <w:rPr>
          <w:rFonts w:ascii="Ubuntu" w:hAnsi="Ubuntu" w:cs="Times New Roman"/>
          <w:b/>
          <w:bCs/>
          <w:sz w:val="22"/>
          <w:szCs w:val="22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2181"/>
        <w:gridCol w:w="1712"/>
        <w:gridCol w:w="1142"/>
        <w:gridCol w:w="2366"/>
      </w:tblGrid>
      <w:tr w:rsidR="009E5934" w:rsidRPr="00584982" w:rsidTr="001F4181">
        <w:trPr>
          <w:trHeight w:val="402"/>
        </w:trPr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E5934" w:rsidRPr="00584982" w:rsidRDefault="009E5934" w:rsidP="00584982">
            <w:pPr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Kurs 2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75" w:rsidRPr="009F167E" w:rsidRDefault="004B0575" w:rsidP="001F4181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color w:val="000000"/>
                <w:sz w:val="22"/>
                <w:szCs w:val="22"/>
              </w:rPr>
              <w:t>27</w:t>
            </w:r>
            <w:r w:rsidRPr="009F167E">
              <w:rPr>
                <w:rFonts w:ascii="Ubuntu" w:hAnsi="Ubuntu"/>
                <w:color w:val="000000"/>
                <w:sz w:val="22"/>
                <w:szCs w:val="22"/>
              </w:rPr>
              <w:t>.</w:t>
            </w:r>
            <w:r>
              <w:rPr>
                <w:rFonts w:ascii="Ubuntu" w:hAnsi="Ubuntu"/>
                <w:color w:val="000000"/>
                <w:sz w:val="22"/>
                <w:szCs w:val="22"/>
              </w:rPr>
              <w:t>01</w:t>
            </w:r>
            <w:r w:rsidRPr="009F167E">
              <w:rPr>
                <w:rFonts w:ascii="Ubuntu" w:hAnsi="Ubuntu"/>
                <w:color w:val="000000"/>
                <w:sz w:val="22"/>
                <w:szCs w:val="22"/>
              </w:rPr>
              <w:t>.201</w:t>
            </w:r>
            <w:r>
              <w:rPr>
                <w:rFonts w:ascii="Ubuntu" w:hAnsi="Ubuntu"/>
                <w:color w:val="000000"/>
                <w:sz w:val="22"/>
                <w:szCs w:val="22"/>
              </w:rPr>
              <w:t>8</w:t>
            </w:r>
          </w:p>
          <w:p w:rsidR="009E5934" w:rsidRPr="009E5934" w:rsidRDefault="004B0575" w:rsidP="001F4181">
            <w:pPr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  <w:color w:val="000000"/>
                <w:sz w:val="22"/>
                <w:szCs w:val="22"/>
              </w:rPr>
              <w:t>28</w:t>
            </w:r>
            <w:r w:rsidRPr="009F167E">
              <w:rPr>
                <w:rFonts w:ascii="Ubuntu" w:hAnsi="Ubuntu"/>
                <w:color w:val="000000"/>
                <w:sz w:val="22"/>
                <w:szCs w:val="22"/>
              </w:rPr>
              <w:t>.</w:t>
            </w:r>
            <w:r>
              <w:rPr>
                <w:rFonts w:ascii="Ubuntu" w:hAnsi="Ubuntu"/>
                <w:color w:val="000000"/>
                <w:sz w:val="22"/>
                <w:szCs w:val="22"/>
              </w:rPr>
              <w:t>01</w:t>
            </w:r>
            <w:r w:rsidRPr="009F167E">
              <w:rPr>
                <w:rFonts w:ascii="Ubuntu" w:hAnsi="Ubuntu"/>
                <w:color w:val="000000"/>
                <w:sz w:val="22"/>
                <w:szCs w:val="22"/>
              </w:rPr>
              <w:t>.201</w:t>
            </w:r>
            <w:r>
              <w:rPr>
                <w:rFonts w:ascii="Ubuntu" w:hAnsi="Ubuntu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A23327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EA26A2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gr. 2</w:t>
            </w:r>
            <w:r w:rsidR="00EA26A2">
              <w:rPr>
                <w:rFonts w:ascii="Ubuntu" w:hAnsi="Ubuntu"/>
                <w:color w:val="000000"/>
                <w:sz w:val="22"/>
                <w:szCs w:val="22"/>
              </w:rPr>
              <w:t xml:space="preserve"> (5 miejsc)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584982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9:00 - 18:00</w:t>
            </w:r>
          </w:p>
        </w:tc>
      </w:tr>
      <w:tr w:rsidR="009E5934" w:rsidRPr="00584982" w:rsidTr="00F47598">
        <w:trPr>
          <w:trHeight w:val="402"/>
        </w:trPr>
        <w:tc>
          <w:tcPr>
            <w:tcW w:w="17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5934" w:rsidRPr="00584982" w:rsidRDefault="009E5934" w:rsidP="00584982">
            <w:pPr>
              <w:rPr>
                <w:rFonts w:ascii="Ubuntu" w:hAnsi="Ubuntu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5934" w:rsidRPr="009E5934" w:rsidRDefault="009E5934" w:rsidP="00A601F0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A23327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14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8F533C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584982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9:00 - 15:00</w:t>
            </w:r>
          </w:p>
        </w:tc>
      </w:tr>
      <w:tr w:rsidR="009E5934" w:rsidRPr="00584982" w:rsidTr="00FD21A2">
        <w:trPr>
          <w:trHeight w:val="402"/>
        </w:trPr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E5934" w:rsidRPr="00584982" w:rsidRDefault="009E5934" w:rsidP="00584982">
            <w:pPr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Kurs 3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1F6" w:rsidRPr="009F167E" w:rsidRDefault="002F01F6" w:rsidP="00FD21A2">
            <w:pPr>
              <w:jc w:val="center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>3</w:t>
            </w:r>
            <w:r w:rsidRPr="009F167E">
              <w:rPr>
                <w:rFonts w:ascii="Ubuntu" w:hAnsi="Ubuntu"/>
                <w:sz w:val="22"/>
                <w:szCs w:val="22"/>
              </w:rPr>
              <w:t>.</w:t>
            </w:r>
            <w:r>
              <w:rPr>
                <w:rFonts w:ascii="Ubuntu" w:hAnsi="Ubuntu"/>
                <w:sz w:val="22"/>
                <w:szCs w:val="22"/>
              </w:rPr>
              <w:t>02</w:t>
            </w:r>
            <w:r w:rsidRPr="009F167E">
              <w:rPr>
                <w:rFonts w:ascii="Ubuntu" w:hAnsi="Ubuntu"/>
                <w:sz w:val="22"/>
                <w:szCs w:val="22"/>
              </w:rPr>
              <w:t>.201</w:t>
            </w:r>
            <w:r>
              <w:rPr>
                <w:rFonts w:ascii="Ubuntu" w:hAnsi="Ubuntu"/>
                <w:sz w:val="22"/>
                <w:szCs w:val="22"/>
              </w:rPr>
              <w:t>8</w:t>
            </w:r>
          </w:p>
          <w:p w:rsidR="009E5934" w:rsidRPr="009E5934" w:rsidRDefault="002F01F6" w:rsidP="00FD21A2">
            <w:pPr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  <w:sz w:val="22"/>
                <w:szCs w:val="22"/>
              </w:rPr>
              <w:t>4</w:t>
            </w:r>
            <w:r w:rsidRPr="009F167E">
              <w:rPr>
                <w:rFonts w:ascii="Ubuntu" w:hAnsi="Ubuntu"/>
                <w:sz w:val="22"/>
                <w:szCs w:val="22"/>
              </w:rPr>
              <w:t>.</w:t>
            </w:r>
            <w:r>
              <w:rPr>
                <w:rFonts w:ascii="Ubuntu" w:hAnsi="Ubuntu"/>
                <w:sz w:val="22"/>
                <w:szCs w:val="22"/>
              </w:rPr>
              <w:t>02</w:t>
            </w:r>
            <w:r w:rsidRPr="009F167E">
              <w:rPr>
                <w:rFonts w:ascii="Ubuntu" w:hAnsi="Ubuntu"/>
                <w:sz w:val="22"/>
                <w:szCs w:val="22"/>
              </w:rPr>
              <w:t>.201</w:t>
            </w:r>
            <w:r>
              <w:rPr>
                <w:rFonts w:ascii="Ubuntu" w:hAnsi="Ubuntu"/>
                <w:sz w:val="22"/>
                <w:szCs w:val="22"/>
              </w:rPr>
              <w:t>8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A23327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8F533C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gr. 3</w:t>
            </w:r>
            <w:r w:rsidR="00EA26A2">
              <w:rPr>
                <w:rFonts w:ascii="Ubuntu" w:hAnsi="Ubuntu"/>
                <w:color w:val="000000"/>
                <w:sz w:val="22"/>
                <w:szCs w:val="22"/>
              </w:rPr>
              <w:t xml:space="preserve"> (1 miejsce)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584982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9:00 - 18:00</w:t>
            </w:r>
          </w:p>
        </w:tc>
      </w:tr>
      <w:tr w:rsidR="009E5934" w:rsidRPr="00584982" w:rsidTr="00F47598">
        <w:trPr>
          <w:trHeight w:val="402"/>
        </w:trPr>
        <w:tc>
          <w:tcPr>
            <w:tcW w:w="17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5934" w:rsidRPr="00584982" w:rsidRDefault="009E5934" w:rsidP="00584982">
            <w:pPr>
              <w:rPr>
                <w:rFonts w:ascii="Ubuntu" w:hAnsi="Ubuntu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5934" w:rsidRPr="009E5934" w:rsidRDefault="009E5934" w:rsidP="00A601F0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A23327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14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E95D85">
            <w:pPr>
              <w:rPr>
                <w:rFonts w:ascii="Ubuntu" w:hAnsi="Ubuntu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934" w:rsidRPr="00584982" w:rsidRDefault="009E5934" w:rsidP="00584982">
            <w:pPr>
              <w:jc w:val="center"/>
              <w:rPr>
                <w:rFonts w:ascii="Ubuntu" w:hAnsi="Ubuntu"/>
                <w:color w:val="000000"/>
                <w:sz w:val="22"/>
                <w:szCs w:val="22"/>
              </w:rPr>
            </w:pPr>
            <w:r w:rsidRPr="00584982">
              <w:rPr>
                <w:rFonts w:ascii="Ubuntu" w:hAnsi="Ubuntu"/>
                <w:color w:val="000000"/>
                <w:sz w:val="22"/>
                <w:szCs w:val="22"/>
              </w:rPr>
              <w:t>9:00 - 15:00</w:t>
            </w:r>
          </w:p>
        </w:tc>
      </w:tr>
    </w:tbl>
    <w:p w:rsidR="00A630FF" w:rsidRPr="00584982" w:rsidRDefault="00A630FF" w:rsidP="005433C3">
      <w:pPr>
        <w:pStyle w:val="Default"/>
        <w:spacing w:line="276" w:lineRule="auto"/>
        <w:rPr>
          <w:rFonts w:ascii="Ubuntu" w:hAnsi="Ubuntu" w:cs="Times New Roman"/>
          <w:b/>
          <w:bCs/>
          <w:sz w:val="22"/>
          <w:szCs w:val="22"/>
        </w:rPr>
      </w:pPr>
    </w:p>
    <w:p w:rsidR="00DA4743" w:rsidRPr="00584982" w:rsidRDefault="000910F2" w:rsidP="008D23C8">
      <w:pPr>
        <w:pStyle w:val="Nagwek2"/>
        <w:tabs>
          <w:tab w:val="left" w:pos="0"/>
          <w:tab w:val="left" w:pos="142"/>
        </w:tabs>
        <w:spacing w:line="276" w:lineRule="auto"/>
        <w:jc w:val="both"/>
        <w:rPr>
          <w:rStyle w:val="Pogrubienie"/>
          <w:rFonts w:ascii="Ubuntu" w:eastAsia="Arial Unicode MS" w:hAnsi="Ubuntu"/>
          <w:szCs w:val="22"/>
        </w:rPr>
      </w:pPr>
      <w:r w:rsidRPr="00584982">
        <w:rPr>
          <w:rStyle w:val="Pogrubienie"/>
          <w:rFonts w:ascii="Ubuntu" w:eastAsia="Arial Unicode MS" w:hAnsi="Ubuntu"/>
          <w:szCs w:val="22"/>
        </w:rPr>
        <w:t xml:space="preserve">Uczestnik </w:t>
      </w:r>
      <w:r w:rsidR="00540DE3" w:rsidRPr="00584982">
        <w:rPr>
          <w:rStyle w:val="Pogrubienie"/>
          <w:rFonts w:ascii="Ubuntu" w:eastAsia="Arial Unicode MS" w:hAnsi="Ubuntu"/>
          <w:szCs w:val="22"/>
        </w:rPr>
        <w:t>szkolenia</w:t>
      </w:r>
      <w:r w:rsidR="008D23C8" w:rsidRPr="00584982">
        <w:rPr>
          <w:rStyle w:val="Pogrubienie"/>
          <w:rFonts w:ascii="Ubuntu" w:eastAsia="Arial Unicode MS" w:hAnsi="Ubuntu"/>
          <w:szCs w:val="22"/>
        </w:rPr>
        <w:t xml:space="preserve"> zostanie</w:t>
      </w:r>
      <w:r w:rsidR="00B01400" w:rsidRPr="00584982">
        <w:rPr>
          <w:rStyle w:val="Pogrubienie"/>
          <w:rFonts w:ascii="Ubuntu" w:eastAsia="Arial Unicode MS" w:hAnsi="Ubuntu"/>
          <w:szCs w:val="22"/>
        </w:rPr>
        <w:t xml:space="preserve"> przypisany do grup </w:t>
      </w:r>
      <w:r w:rsidR="00E346C8" w:rsidRPr="00584982">
        <w:rPr>
          <w:rStyle w:val="Pogrubienie"/>
          <w:rFonts w:ascii="Ubuntu" w:eastAsia="Arial Unicode MS" w:hAnsi="Ubuntu"/>
          <w:szCs w:val="22"/>
        </w:rPr>
        <w:t xml:space="preserve">od </w:t>
      </w:r>
      <w:r w:rsidR="001B5EA6">
        <w:rPr>
          <w:rStyle w:val="Pogrubienie"/>
          <w:rFonts w:ascii="Ubuntu" w:eastAsia="Arial Unicode MS" w:hAnsi="Ubuntu"/>
          <w:szCs w:val="22"/>
        </w:rPr>
        <w:t>2</w:t>
      </w:r>
      <w:r w:rsidR="00362295" w:rsidRPr="00584982">
        <w:rPr>
          <w:rStyle w:val="Pogrubienie"/>
          <w:rFonts w:ascii="Ubuntu" w:eastAsia="Arial Unicode MS" w:hAnsi="Ubuntu"/>
          <w:szCs w:val="22"/>
        </w:rPr>
        <w:t xml:space="preserve"> do </w:t>
      </w:r>
      <w:r w:rsidR="001B5EA6">
        <w:rPr>
          <w:rStyle w:val="Pogrubienie"/>
          <w:rFonts w:ascii="Ubuntu" w:eastAsia="Arial Unicode MS" w:hAnsi="Ubuntu"/>
          <w:szCs w:val="22"/>
        </w:rPr>
        <w:t>3</w:t>
      </w:r>
      <w:r w:rsidR="00362295" w:rsidRPr="00584982">
        <w:rPr>
          <w:rStyle w:val="Pogrubienie"/>
          <w:rFonts w:ascii="Ubuntu" w:eastAsia="Arial Unicode MS" w:hAnsi="Ubuntu"/>
          <w:szCs w:val="22"/>
        </w:rPr>
        <w:t xml:space="preserve"> </w:t>
      </w:r>
      <w:r w:rsidR="00F05B85" w:rsidRPr="00584982">
        <w:rPr>
          <w:rStyle w:val="Pogrubienie"/>
          <w:rFonts w:ascii="Ubuntu" w:eastAsia="Arial Unicode MS" w:hAnsi="Ubuntu"/>
          <w:szCs w:val="22"/>
        </w:rPr>
        <w:t>zg</w:t>
      </w:r>
      <w:r w:rsidR="003B7658" w:rsidRPr="00584982">
        <w:rPr>
          <w:rStyle w:val="Pogrubienie"/>
          <w:rFonts w:ascii="Ubuntu" w:eastAsia="Arial Unicode MS" w:hAnsi="Ubuntu"/>
          <w:szCs w:val="22"/>
        </w:rPr>
        <w:t>odnie</w:t>
      </w:r>
      <w:r w:rsidR="00E97F77" w:rsidRPr="00584982">
        <w:rPr>
          <w:rStyle w:val="Pogrubienie"/>
          <w:rFonts w:ascii="Ubuntu" w:eastAsia="Arial Unicode MS" w:hAnsi="Ubuntu"/>
          <w:szCs w:val="22"/>
        </w:rPr>
        <w:br/>
      </w:r>
      <w:r w:rsidR="00DA4743" w:rsidRPr="00584982">
        <w:rPr>
          <w:rStyle w:val="Pogrubienie"/>
          <w:rFonts w:ascii="Ubuntu" w:eastAsia="Arial Unicode MS" w:hAnsi="Ubuntu"/>
          <w:szCs w:val="22"/>
        </w:rPr>
        <w:t xml:space="preserve">z wyborem </w:t>
      </w:r>
      <w:r w:rsidR="003B7658" w:rsidRPr="00584982">
        <w:rPr>
          <w:rStyle w:val="Pogrubienie"/>
          <w:rFonts w:ascii="Ubuntu" w:eastAsia="Arial Unicode MS" w:hAnsi="Ubuntu"/>
          <w:szCs w:val="22"/>
        </w:rPr>
        <w:t>wskazanym</w:t>
      </w:r>
      <w:r w:rsidR="00DA4743" w:rsidRPr="00584982">
        <w:rPr>
          <w:rStyle w:val="Pogrubienie"/>
          <w:rFonts w:ascii="Ubuntu" w:eastAsia="Arial Unicode MS" w:hAnsi="Ubuntu"/>
          <w:szCs w:val="22"/>
        </w:rPr>
        <w:t xml:space="preserve"> przy </w:t>
      </w:r>
      <w:r w:rsidR="003B7658" w:rsidRPr="00584982">
        <w:rPr>
          <w:rStyle w:val="Pogrubienie"/>
          <w:rFonts w:ascii="Ubuntu" w:eastAsia="Arial Unicode MS" w:hAnsi="Ubuntu"/>
          <w:szCs w:val="22"/>
        </w:rPr>
        <w:t>złożeniu</w:t>
      </w:r>
      <w:r w:rsidR="00DA4743" w:rsidRPr="00584982">
        <w:rPr>
          <w:rStyle w:val="Pogrubienie"/>
          <w:rFonts w:ascii="Ubuntu" w:eastAsia="Arial Unicode MS" w:hAnsi="Ubuntu"/>
          <w:szCs w:val="22"/>
        </w:rPr>
        <w:t xml:space="preserve"> formularza </w:t>
      </w:r>
      <w:r w:rsidR="00EE3CD0" w:rsidRPr="00584982">
        <w:rPr>
          <w:rStyle w:val="Pogrubienie"/>
          <w:rFonts w:ascii="Ubuntu" w:eastAsia="Arial Unicode MS" w:hAnsi="Ubuntu"/>
          <w:szCs w:val="22"/>
        </w:rPr>
        <w:t xml:space="preserve">wg kolejności </w:t>
      </w:r>
      <w:r w:rsidR="00DA4743" w:rsidRPr="00584982">
        <w:rPr>
          <w:rStyle w:val="Pogrubienie"/>
          <w:rFonts w:ascii="Ubuntu" w:eastAsia="Arial Unicode MS" w:hAnsi="Ubuntu"/>
          <w:szCs w:val="22"/>
        </w:rPr>
        <w:t>zgłoszeń.</w:t>
      </w:r>
    </w:p>
    <w:p w:rsidR="00DA4743" w:rsidRPr="00584982" w:rsidRDefault="00DA4743" w:rsidP="00DA4743">
      <w:pPr>
        <w:rPr>
          <w:rFonts w:ascii="Ubuntu" w:eastAsia="Arial Unicode MS" w:hAnsi="Ubuntu"/>
          <w:sz w:val="22"/>
          <w:szCs w:val="22"/>
        </w:rPr>
      </w:pPr>
    </w:p>
    <w:p w:rsidR="0076357A" w:rsidRPr="00584982" w:rsidRDefault="008D23C8" w:rsidP="005F5E94">
      <w:pPr>
        <w:pStyle w:val="Nagwek2"/>
        <w:tabs>
          <w:tab w:val="left" w:pos="0"/>
          <w:tab w:val="left" w:pos="142"/>
        </w:tabs>
        <w:spacing w:line="276" w:lineRule="auto"/>
        <w:jc w:val="both"/>
        <w:rPr>
          <w:rStyle w:val="Pogrubienie"/>
          <w:rFonts w:ascii="Ubuntu" w:eastAsia="Arial Unicode MS" w:hAnsi="Ubuntu"/>
          <w:szCs w:val="22"/>
        </w:rPr>
      </w:pPr>
      <w:r w:rsidRPr="00584982">
        <w:rPr>
          <w:rStyle w:val="Pogrubienie"/>
          <w:rFonts w:ascii="Ubuntu" w:eastAsia="Arial Unicode MS" w:hAnsi="Ubuntu"/>
          <w:szCs w:val="22"/>
        </w:rPr>
        <w:t xml:space="preserve">O </w:t>
      </w:r>
      <w:r w:rsidR="000910F2" w:rsidRPr="00584982">
        <w:rPr>
          <w:rStyle w:val="Pogrubienie"/>
          <w:rFonts w:ascii="Ubuntu" w:eastAsia="Arial Unicode MS" w:hAnsi="Ubuntu"/>
          <w:szCs w:val="22"/>
        </w:rPr>
        <w:t xml:space="preserve">zakwalifikowaniu się do uczestnictwa i </w:t>
      </w:r>
      <w:r w:rsidRPr="00584982">
        <w:rPr>
          <w:rStyle w:val="Pogrubienie"/>
          <w:rFonts w:ascii="Ubuntu" w:eastAsia="Arial Unicode MS" w:hAnsi="Ubuntu"/>
          <w:szCs w:val="22"/>
        </w:rPr>
        <w:t>numerze grupy</w:t>
      </w:r>
      <w:r w:rsidR="00EE3CD0" w:rsidRPr="00584982">
        <w:rPr>
          <w:rStyle w:val="Pogrubienie"/>
          <w:rFonts w:ascii="Ubuntu" w:eastAsia="Arial Unicode MS" w:hAnsi="Ubuntu"/>
          <w:szCs w:val="22"/>
        </w:rPr>
        <w:t xml:space="preserve"> </w:t>
      </w:r>
      <w:r w:rsidR="00641972" w:rsidRPr="00584982">
        <w:rPr>
          <w:rStyle w:val="Pogrubienie"/>
          <w:rFonts w:ascii="Ubuntu" w:eastAsia="Arial Unicode MS" w:hAnsi="Ubuntu"/>
          <w:szCs w:val="22"/>
        </w:rPr>
        <w:t xml:space="preserve">student/ka </w:t>
      </w:r>
      <w:r w:rsidR="00494C6A" w:rsidRPr="00584982">
        <w:rPr>
          <w:rStyle w:val="Pogrubienie"/>
          <w:rFonts w:ascii="Ubuntu" w:eastAsia="Arial Unicode MS" w:hAnsi="Ubuntu"/>
          <w:szCs w:val="22"/>
        </w:rPr>
        <w:t>zostanie</w:t>
      </w:r>
      <w:r w:rsidRPr="00584982">
        <w:rPr>
          <w:rStyle w:val="Pogrubienie"/>
          <w:rFonts w:ascii="Ubuntu" w:eastAsia="Arial Unicode MS" w:hAnsi="Ubuntu"/>
          <w:szCs w:val="22"/>
        </w:rPr>
        <w:t xml:space="preserve"> </w:t>
      </w:r>
      <w:r w:rsidR="00EE3CD0" w:rsidRPr="00584982">
        <w:rPr>
          <w:rStyle w:val="Pogrubienie"/>
          <w:rFonts w:ascii="Ubuntu" w:eastAsia="Arial Unicode MS" w:hAnsi="Ubuntu"/>
          <w:szCs w:val="22"/>
        </w:rPr>
        <w:t>poinformowan</w:t>
      </w:r>
      <w:r w:rsidR="00641972" w:rsidRPr="00584982">
        <w:rPr>
          <w:rStyle w:val="Pogrubienie"/>
          <w:rFonts w:ascii="Ubuntu" w:eastAsia="Arial Unicode MS" w:hAnsi="Ubuntu"/>
          <w:szCs w:val="22"/>
        </w:rPr>
        <w:t>y/a</w:t>
      </w:r>
      <w:r w:rsidR="00EE3CD0" w:rsidRPr="00584982">
        <w:rPr>
          <w:rStyle w:val="Pogrubienie"/>
          <w:rFonts w:ascii="Ubuntu" w:eastAsia="Arial Unicode MS" w:hAnsi="Ubuntu"/>
          <w:szCs w:val="22"/>
        </w:rPr>
        <w:t xml:space="preserve"> pocztą elektroniczną</w:t>
      </w:r>
      <w:r w:rsidRPr="00584982">
        <w:rPr>
          <w:rStyle w:val="Pogrubienie"/>
          <w:rFonts w:ascii="Ubuntu" w:eastAsia="Arial Unicode MS" w:hAnsi="Ubuntu"/>
          <w:szCs w:val="22"/>
        </w:rPr>
        <w:t xml:space="preserve"> na adres podany w</w:t>
      </w:r>
      <w:r w:rsidR="00156754" w:rsidRPr="00584982">
        <w:rPr>
          <w:rStyle w:val="Pogrubienie"/>
          <w:rFonts w:ascii="Ubuntu" w:eastAsia="Arial Unicode MS" w:hAnsi="Ubuntu"/>
          <w:szCs w:val="22"/>
        </w:rPr>
        <w:t xml:space="preserve"> formularzu zgłoszeniowym.</w:t>
      </w:r>
    </w:p>
    <w:p w:rsidR="005F5E94" w:rsidRPr="00584982" w:rsidRDefault="005F5E94" w:rsidP="005F5E94">
      <w:pPr>
        <w:rPr>
          <w:rFonts w:ascii="Ubuntu" w:hAnsi="Ubuntu"/>
          <w:sz w:val="22"/>
          <w:szCs w:val="22"/>
        </w:rPr>
      </w:pPr>
    </w:p>
    <w:p w:rsidR="00175C8D" w:rsidRPr="00584982" w:rsidRDefault="00175C8D" w:rsidP="00175C8D">
      <w:pPr>
        <w:rPr>
          <w:rFonts w:ascii="Ubuntu" w:eastAsia="Arial Unicode MS" w:hAnsi="Ubuntu"/>
          <w:b/>
          <w:sz w:val="22"/>
          <w:szCs w:val="22"/>
          <w:u w:val="single"/>
        </w:rPr>
      </w:pPr>
      <w:r w:rsidRPr="00584982">
        <w:rPr>
          <w:rFonts w:ascii="Ubuntu" w:eastAsia="Arial Unicode MS" w:hAnsi="Ubuntu"/>
          <w:b/>
          <w:sz w:val="22"/>
          <w:szCs w:val="22"/>
          <w:u w:val="single"/>
        </w:rPr>
        <w:t xml:space="preserve">Termin składania formularzy: </w:t>
      </w:r>
      <w:bookmarkStart w:id="0" w:name="_GoBack"/>
      <w:bookmarkEnd w:id="0"/>
    </w:p>
    <w:p w:rsidR="00B44B4D" w:rsidRPr="00584982" w:rsidRDefault="00B44B4D" w:rsidP="00175C8D">
      <w:pPr>
        <w:rPr>
          <w:rFonts w:ascii="Ubuntu" w:eastAsia="Arial Unicode MS" w:hAnsi="Ubuntu"/>
          <w:b/>
          <w:sz w:val="22"/>
          <w:szCs w:val="22"/>
          <w:u w:val="single"/>
        </w:rPr>
      </w:pPr>
    </w:p>
    <w:p w:rsidR="00C4658A" w:rsidRPr="00584982" w:rsidRDefault="00175C8D" w:rsidP="005F5E94">
      <w:pPr>
        <w:jc w:val="both"/>
        <w:rPr>
          <w:rFonts w:ascii="Ubuntu" w:eastAsia="Arial Unicode MS" w:hAnsi="Ubuntu"/>
          <w:b/>
          <w:sz w:val="22"/>
          <w:szCs w:val="22"/>
        </w:rPr>
      </w:pPr>
      <w:r w:rsidRPr="00584982">
        <w:rPr>
          <w:rFonts w:ascii="Ubuntu" w:eastAsia="Arial Unicode MS" w:hAnsi="Ubuntu"/>
          <w:b/>
          <w:sz w:val="22"/>
          <w:szCs w:val="22"/>
        </w:rPr>
        <w:t xml:space="preserve">Formularze w formie elektronicznej proszę wypełnić do dnia </w:t>
      </w:r>
      <w:r w:rsidR="00B31601">
        <w:rPr>
          <w:rFonts w:ascii="Ubuntu" w:eastAsia="Arial Unicode MS" w:hAnsi="Ubuntu"/>
          <w:b/>
          <w:sz w:val="22"/>
          <w:szCs w:val="22"/>
        </w:rPr>
        <w:t>8</w:t>
      </w:r>
      <w:r w:rsidR="00F84FF4" w:rsidRPr="00584982">
        <w:rPr>
          <w:rFonts w:ascii="Ubuntu" w:eastAsia="Arial Unicode MS" w:hAnsi="Ubuntu"/>
          <w:b/>
          <w:sz w:val="22"/>
          <w:szCs w:val="22"/>
        </w:rPr>
        <w:t>.</w:t>
      </w:r>
      <w:r w:rsidR="008008E0">
        <w:rPr>
          <w:rFonts w:ascii="Ubuntu" w:eastAsia="Arial Unicode MS" w:hAnsi="Ubuntu"/>
          <w:b/>
          <w:sz w:val="22"/>
          <w:szCs w:val="22"/>
        </w:rPr>
        <w:t>0</w:t>
      </w:r>
      <w:r w:rsidR="00B31601">
        <w:rPr>
          <w:rFonts w:ascii="Ubuntu" w:eastAsia="Arial Unicode MS" w:hAnsi="Ubuntu"/>
          <w:b/>
          <w:sz w:val="22"/>
          <w:szCs w:val="22"/>
        </w:rPr>
        <w:t>1</w:t>
      </w:r>
      <w:r w:rsidR="00F84FF4" w:rsidRPr="00584982">
        <w:rPr>
          <w:rFonts w:ascii="Ubuntu" w:eastAsia="Arial Unicode MS" w:hAnsi="Ubuntu"/>
          <w:b/>
          <w:sz w:val="22"/>
          <w:szCs w:val="22"/>
        </w:rPr>
        <w:t>.201</w:t>
      </w:r>
      <w:r w:rsidR="00B31601">
        <w:rPr>
          <w:rFonts w:ascii="Ubuntu" w:eastAsia="Arial Unicode MS" w:hAnsi="Ubuntu"/>
          <w:b/>
          <w:sz w:val="22"/>
          <w:szCs w:val="22"/>
        </w:rPr>
        <w:t>8</w:t>
      </w:r>
      <w:r w:rsidR="00F84FF4" w:rsidRPr="00584982">
        <w:rPr>
          <w:rFonts w:ascii="Ubuntu" w:eastAsia="Arial Unicode MS" w:hAnsi="Ubuntu"/>
          <w:b/>
          <w:sz w:val="22"/>
          <w:szCs w:val="22"/>
        </w:rPr>
        <w:t xml:space="preserve"> r. </w:t>
      </w:r>
      <w:r w:rsidR="006679CE" w:rsidRPr="00584982">
        <w:rPr>
          <w:rFonts w:ascii="Ubuntu" w:eastAsia="Arial Unicode MS" w:hAnsi="Ubuntu"/>
          <w:b/>
          <w:sz w:val="22"/>
          <w:szCs w:val="22"/>
        </w:rPr>
        <w:t>do</w:t>
      </w:r>
      <w:r w:rsidR="000D716D" w:rsidRPr="00584982">
        <w:rPr>
          <w:rFonts w:ascii="Ubuntu" w:eastAsia="Arial Unicode MS" w:hAnsi="Ubuntu"/>
          <w:b/>
          <w:sz w:val="22"/>
          <w:szCs w:val="22"/>
        </w:rPr>
        <w:t xml:space="preserve"> </w:t>
      </w:r>
      <w:r w:rsidR="006679CE" w:rsidRPr="00584982">
        <w:rPr>
          <w:rFonts w:ascii="Ubuntu" w:eastAsia="Arial Unicode MS" w:hAnsi="Ubuntu"/>
          <w:b/>
          <w:sz w:val="22"/>
          <w:szCs w:val="22"/>
        </w:rPr>
        <w:t>godz. 24:00</w:t>
      </w:r>
      <w:r w:rsidR="00AE571B" w:rsidRPr="00584982">
        <w:rPr>
          <w:rFonts w:ascii="Ubuntu" w:eastAsia="Arial Unicode MS" w:hAnsi="Ubuntu"/>
          <w:b/>
          <w:sz w:val="22"/>
          <w:szCs w:val="22"/>
        </w:rPr>
        <w:t>.</w:t>
      </w:r>
    </w:p>
    <w:p w:rsidR="005F5E94" w:rsidRPr="00584982" w:rsidRDefault="005F5E94" w:rsidP="005F5E94">
      <w:pPr>
        <w:jc w:val="both"/>
        <w:rPr>
          <w:rFonts w:ascii="Ubuntu" w:eastAsia="Arial Unicode MS" w:hAnsi="Ubuntu"/>
          <w:b/>
          <w:sz w:val="22"/>
          <w:szCs w:val="22"/>
        </w:rPr>
      </w:pPr>
    </w:p>
    <w:p w:rsidR="00705DC1" w:rsidRPr="00584982" w:rsidRDefault="00C4658A" w:rsidP="007A7E07">
      <w:pPr>
        <w:pStyle w:val="Default"/>
        <w:spacing w:line="276" w:lineRule="auto"/>
        <w:jc w:val="both"/>
        <w:rPr>
          <w:rFonts w:ascii="Ubuntu" w:hAnsi="Ubuntu" w:cs="Times New Roman"/>
          <w:bCs/>
          <w:sz w:val="22"/>
          <w:szCs w:val="22"/>
        </w:rPr>
      </w:pPr>
      <w:r w:rsidRPr="00584982">
        <w:rPr>
          <w:rFonts w:ascii="Ubuntu" w:hAnsi="Ubuntu" w:cs="Times New Roman"/>
          <w:bCs/>
          <w:sz w:val="22"/>
          <w:szCs w:val="22"/>
        </w:rPr>
        <w:t xml:space="preserve">Formularze będą zamieszczane na stronie internetowej </w:t>
      </w:r>
      <w:hyperlink r:id="rId9" w:history="1">
        <w:r w:rsidRPr="00584982">
          <w:rPr>
            <w:rFonts w:ascii="Ubuntu" w:hAnsi="Ubuntu" w:cs="Times New Roman"/>
            <w:bCs/>
            <w:sz w:val="22"/>
            <w:szCs w:val="22"/>
            <w:u w:val="single"/>
          </w:rPr>
          <w:t>www.cdism.sum.edu.pl</w:t>
        </w:r>
      </w:hyperlink>
      <w:r w:rsidRPr="00584982">
        <w:rPr>
          <w:rFonts w:ascii="Ubuntu" w:hAnsi="Ubuntu" w:cs="Times New Roman"/>
          <w:bCs/>
          <w:sz w:val="22"/>
          <w:szCs w:val="22"/>
          <w:u w:val="single"/>
        </w:rPr>
        <w:t xml:space="preserve"> </w:t>
      </w:r>
      <w:r w:rsidRPr="00584982">
        <w:rPr>
          <w:rFonts w:ascii="Ubuntu" w:hAnsi="Ubuntu" w:cs="Times New Roman"/>
          <w:bCs/>
          <w:sz w:val="22"/>
          <w:szCs w:val="22"/>
        </w:rPr>
        <w:br/>
        <w:t xml:space="preserve">w zakładce projektu „Centrum Symulacji Medycznej – odpowiedzią na potrzeby współczesnej edukacji medycznej”  - szkolenia i konferencje. </w:t>
      </w:r>
    </w:p>
    <w:p w:rsidR="007A7E07" w:rsidRPr="00584982" w:rsidRDefault="007A7E07" w:rsidP="007A7E07">
      <w:pPr>
        <w:pStyle w:val="Default"/>
        <w:spacing w:line="276" w:lineRule="auto"/>
        <w:jc w:val="both"/>
        <w:rPr>
          <w:rFonts w:ascii="Ubuntu" w:hAnsi="Ubuntu" w:cs="Times New Roman"/>
          <w:bCs/>
          <w:sz w:val="22"/>
          <w:szCs w:val="22"/>
        </w:rPr>
      </w:pPr>
    </w:p>
    <w:p w:rsidR="004C615E" w:rsidRPr="00584982" w:rsidRDefault="004C615E" w:rsidP="002E07E4">
      <w:pPr>
        <w:pStyle w:val="Akapitzlist1"/>
        <w:spacing w:after="120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 xml:space="preserve">O udziale w Szkoleniu decyduje uzyskane miejsce na liście rankingowej oraz spełnienie kryteriów formalnych i kryteriów merytorycznych. </w:t>
      </w:r>
    </w:p>
    <w:p w:rsidR="004C615E" w:rsidRPr="00584982" w:rsidRDefault="002E12AC" w:rsidP="004C615E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1</w:t>
      </w:r>
      <w:r w:rsidR="004C615E" w:rsidRPr="00584982">
        <w:rPr>
          <w:rFonts w:ascii="Ubuntu" w:eastAsia="Times New Roman" w:hAnsi="Ubuntu" w:cs="Times New Roman"/>
        </w:rPr>
        <w:t>.</w:t>
      </w:r>
      <w:r w:rsidR="004C615E" w:rsidRPr="00584982">
        <w:rPr>
          <w:rFonts w:ascii="Ubuntu" w:eastAsia="Times New Roman" w:hAnsi="Ubuntu" w:cs="Times New Roman"/>
        </w:rPr>
        <w:tab/>
        <w:t>Kryteria formalne: kompletność dokumentacji, terminowość zło</w:t>
      </w:r>
      <w:r w:rsidR="00584982">
        <w:rPr>
          <w:rFonts w:ascii="Ubuntu" w:eastAsia="Times New Roman" w:hAnsi="Ubuntu" w:cs="Times New Roman"/>
        </w:rPr>
        <w:t>żenia formularza zgłoszeniowego, ważny certyfikat BLS AHA.</w:t>
      </w:r>
    </w:p>
    <w:p w:rsidR="004C615E" w:rsidRPr="00584982" w:rsidRDefault="002E12AC" w:rsidP="004C615E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2</w:t>
      </w:r>
      <w:r w:rsidR="004C615E" w:rsidRPr="00584982">
        <w:rPr>
          <w:rFonts w:ascii="Ubuntu" w:eastAsia="Times New Roman" w:hAnsi="Ubuntu" w:cs="Times New Roman"/>
        </w:rPr>
        <w:t>.</w:t>
      </w:r>
      <w:r w:rsidR="004C615E" w:rsidRPr="00584982">
        <w:rPr>
          <w:rFonts w:ascii="Ubuntu" w:eastAsia="Times New Roman" w:hAnsi="Ubuntu" w:cs="Times New Roman"/>
        </w:rPr>
        <w:tab/>
        <w:t>Kryteria merytoryczne: średnia ocen (kryterium obligatoryjne), działalność</w:t>
      </w:r>
      <w:r w:rsidR="00E97F77" w:rsidRPr="00584982">
        <w:rPr>
          <w:rFonts w:ascii="Ubuntu" w:eastAsia="Times New Roman" w:hAnsi="Ubuntu" w:cs="Times New Roman"/>
        </w:rPr>
        <w:br/>
      </w:r>
      <w:r w:rsidR="004C615E" w:rsidRPr="00584982">
        <w:rPr>
          <w:rFonts w:ascii="Ubuntu" w:eastAsia="Times New Roman" w:hAnsi="Ubuntu" w:cs="Times New Roman"/>
        </w:rPr>
        <w:t>w kołach naukowych w ramach STN (kryterium dodatkowe), wolontariaty</w:t>
      </w:r>
      <w:r w:rsidR="00E97F77" w:rsidRPr="00584982">
        <w:rPr>
          <w:rFonts w:ascii="Ubuntu" w:eastAsia="Times New Roman" w:hAnsi="Ubuntu" w:cs="Times New Roman"/>
        </w:rPr>
        <w:br/>
      </w:r>
      <w:r w:rsidR="004C615E" w:rsidRPr="00584982">
        <w:rPr>
          <w:rFonts w:ascii="Ubuntu" w:eastAsia="Times New Roman" w:hAnsi="Ubuntu" w:cs="Times New Roman"/>
        </w:rPr>
        <w:t>w obszarze zdrowia (kryterium dodatkowe).</w:t>
      </w:r>
    </w:p>
    <w:p w:rsidR="004C615E" w:rsidRPr="00584982" w:rsidRDefault="002E12AC" w:rsidP="004C615E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3</w:t>
      </w:r>
      <w:r w:rsidR="004C615E" w:rsidRPr="00584982">
        <w:rPr>
          <w:rFonts w:ascii="Ubuntu" w:eastAsia="Times New Roman" w:hAnsi="Ubuntu" w:cs="Times New Roman"/>
        </w:rPr>
        <w:t>.</w:t>
      </w:r>
      <w:r w:rsidR="004C615E" w:rsidRPr="00584982">
        <w:rPr>
          <w:rFonts w:ascii="Ubuntu" w:eastAsia="Times New Roman" w:hAnsi="Ubuntu" w:cs="Times New Roman"/>
        </w:rPr>
        <w:tab/>
        <w:t>Średnia ocen z zakończonego roku akademickiego poprzedzającego rok złożenia formularza dla studentów ostatnich lat nieodpłatnych studiów prowadzonych w języku polskim na kierunkach objętych wsparciem Projektu zgodnie z § 5 ust. 1</w:t>
      </w:r>
      <w:r w:rsidR="002A5CBC" w:rsidRPr="00584982">
        <w:rPr>
          <w:rFonts w:ascii="Ubuntu" w:eastAsia="Times New Roman" w:hAnsi="Ubuntu" w:cs="Times New Roman"/>
        </w:rPr>
        <w:t xml:space="preserve"> Regulaminu</w:t>
      </w:r>
      <w:r w:rsidR="004C615E" w:rsidRPr="00584982">
        <w:rPr>
          <w:rFonts w:ascii="Ubuntu" w:eastAsia="Times New Roman" w:hAnsi="Ubuntu" w:cs="Times New Roman"/>
        </w:rPr>
        <w:t xml:space="preserve">, obliczona na podstawie </w:t>
      </w:r>
      <w:r w:rsidR="000E5922" w:rsidRPr="00584982">
        <w:rPr>
          <w:rFonts w:ascii="Ubuntu" w:eastAsia="Times New Roman" w:hAnsi="Ubuntu" w:cs="Times New Roman"/>
        </w:rPr>
        <w:t>zasad</w:t>
      </w:r>
      <w:r w:rsidR="004C615E" w:rsidRPr="00584982">
        <w:rPr>
          <w:rFonts w:ascii="Ubuntu" w:eastAsia="Times New Roman" w:hAnsi="Ubuntu" w:cs="Times New Roman"/>
        </w:rPr>
        <w:t xml:space="preserve"> </w:t>
      </w:r>
      <w:r w:rsidR="000E5922" w:rsidRPr="00584982">
        <w:rPr>
          <w:rFonts w:ascii="Ubuntu" w:eastAsia="Times New Roman" w:hAnsi="Ubuntu" w:cs="Times New Roman"/>
        </w:rPr>
        <w:t>opisanych</w:t>
      </w:r>
      <w:r w:rsidR="004C615E" w:rsidRPr="00584982">
        <w:rPr>
          <w:rFonts w:ascii="Ubuntu" w:eastAsia="Times New Roman" w:hAnsi="Ubuntu" w:cs="Times New Roman"/>
        </w:rPr>
        <w:t xml:space="preserve"> poniżej, zostanie przekazana na wniosek Sekretarza Komisji przez dziekanaty właściwych Wydziałów w formie arkuszy kalkulacyjnych .xls.</w:t>
      </w:r>
    </w:p>
    <w:p w:rsidR="004C615E" w:rsidRPr="00584982" w:rsidRDefault="002E12AC" w:rsidP="004C615E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4</w:t>
      </w:r>
      <w:r w:rsidR="004C615E" w:rsidRPr="00584982">
        <w:rPr>
          <w:rFonts w:ascii="Ubuntu" w:eastAsia="Times New Roman" w:hAnsi="Ubuntu" w:cs="Times New Roman"/>
        </w:rPr>
        <w:t>.</w:t>
      </w:r>
      <w:r w:rsidR="004C615E" w:rsidRPr="00584982">
        <w:rPr>
          <w:rFonts w:ascii="Ubuntu" w:eastAsia="Times New Roman" w:hAnsi="Ubuntu" w:cs="Times New Roman"/>
        </w:rPr>
        <w:tab/>
        <w:t xml:space="preserve">O kolejności umieszczenia na liście rankingowej decydować będzie suma punktów uzyskanych za spełnienie kryteriów merytorycznych. W przypadku uzyskania takiej samej ilości punktów o kolejności decyduje kolejność złożenia formularza zgłoszeniowego. </w:t>
      </w:r>
    </w:p>
    <w:p w:rsidR="004C615E" w:rsidRPr="00584982" w:rsidRDefault="002E12AC" w:rsidP="004C615E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5</w:t>
      </w:r>
      <w:r w:rsidR="004C615E" w:rsidRPr="00584982">
        <w:rPr>
          <w:rFonts w:ascii="Ubuntu" w:eastAsia="Times New Roman" w:hAnsi="Ubuntu" w:cs="Times New Roman"/>
        </w:rPr>
        <w:t>.</w:t>
      </w:r>
      <w:r w:rsidR="004C615E" w:rsidRPr="00584982">
        <w:rPr>
          <w:rFonts w:ascii="Ubuntu" w:eastAsia="Times New Roman" w:hAnsi="Ubuntu" w:cs="Times New Roman"/>
        </w:rPr>
        <w:tab/>
        <w:t xml:space="preserve">Sporządzania listy rankingowej dokonuje Komisja Rekrutacyjna. </w:t>
      </w:r>
    </w:p>
    <w:p w:rsidR="004C615E" w:rsidRPr="00584982" w:rsidRDefault="002E12AC" w:rsidP="004C615E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6</w:t>
      </w:r>
      <w:r w:rsidR="004C615E" w:rsidRPr="00584982">
        <w:rPr>
          <w:rFonts w:ascii="Ubuntu" w:eastAsia="Times New Roman" w:hAnsi="Ubuntu" w:cs="Times New Roman"/>
        </w:rPr>
        <w:t>.</w:t>
      </w:r>
      <w:r w:rsidR="004C615E" w:rsidRPr="00584982">
        <w:rPr>
          <w:rFonts w:ascii="Ubuntu" w:eastAsia="Times New Roman" w:hAnsi="Ubuntu" w:cs="Times New Roman"/>
        </w:rPr>
        <w:tab/>
        <w:t>Do obliczenia sumy punktów, o której mowa powyżej stosuje się następujące zasady punktacji:</w:t>
      </w:r>
    </w:p>
    <w:p w:rsidR="004C615E" w:rsidRPr="00584982" w:rsidRDefault="004C615E" w:rsidP="004C615E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a)</w:t>
      </w:r>
      <w:r w:rsidRPr="00584982">
        <w:rPr>
          <w:rFonts w:ascii="Ubuntu" w:eastAsia="Times New Roman" w:hAnsi="Ubuntu" w:cs="Times New Roman"/>
        </w:rPr>
        <w:tab/>
        <w:t>średnia ocen zaokrąglona do 2 miejsc po przecinku pomnożona x 100 = ilość punktów za średnią potwierdzona w sposób wskazany powyżej.</w:t>
      </w:r>
    </w:p>
    <w:p w:rsidR="004C615E" w:rsidRPr="00584982" w:rsidRDefault="004C615E" w:rsidP="004C615E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b)</w:t>
      </w:r>
      <w:r w:rsidRPr="00584982">
        <w:rPr>
          <w:rFonts w:ascii="Ubuntu" w:eastAsia="Times New Roman" w:hAnsi="Ubuntu" w:cs="Times New Roman"/>
        </w:rPr>
        <w:tab/>
        <w:t>działalność w kole naukowym w ramach STN przez co najmniej 3 semestry - 30 pkt (w maksymalnym wymiarze 150 pkt za działalność w co najmniej 5 kołach naukowych) potwierdzona odrębnym zaświadczeniem,</w:t>
      </w:r>
    </w:p>
    <w:p w:rsidR="004C615E" w:rsidRPr="00584982" w:rsidRDefault="004C615E" w:rsidP="009B1900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c)</w:t>
      </w:r>
      <w:r w:rsidRPr="00584982">
        <w:rPr>
          <w:rFonts w:ascii="Ubuntu" w:eastAsia="Times New Roman" w:hAnsi="Ubuntu" w:cs="Times New Roman"/>
        </w:rPr>
        <w:tab/>
        <w:t>udział w wolontariacie w obszarze ochrony zdrowia w okresie trwania studiów - 50 pkt potwierdzony odrębnym zaświadczeniem, porozumieniem lub umow</w:t>
      </w:r>
      <w:r w:rsidR="00AD3251" w:rsidRPr="00584982">
        <w:rPr>
          <w:rFonts w:ascii="Ubuntu" w:eastAsia="Times New Roman" w:hAnsi="Ubuntu" w:cs="Times New Roman"/>
        </w:rPr>
        <w:t>ą</w:t>
      </w:r>
      <w:r w:rsidRPr="00584982">
        <w:rPr>
          <w:rFonts w:ascii="Ubuntu" w:eastAsia="Times New Roman" w:hAnsi="Ubuntu" w:cs="Times New Roman"/>
        </w:rPr>
        <w:t>, której Stroną jest Uczestnik.</w:t>
      </w:r>
    </w:p>
    <w:p w:rsidR="009B1900" w:rsidRPr="00584982" w:rsidRDefault="009B1900" w:rsidP="009B1900">
      <w:pPr>
        <w:pStyle w:val="Akapitzlist1"/>
        <w:spacing w:after="120"/>
        <w:ind w:left="709" w:hanging="283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lastRenderedPageBreak/>
        <w:t>Wyniki postępowania kwalifikacyjnego są jawne (pierwsze oraz ewentualnie kolejne listy rankingowe będą zamie</w:t>
      </w:r>
      <w:r w:rsidR="00D033D0" w:rsidRPr="00584982">
        <w:rPr>
          <w:rFonts w:ascii="Ubuntu" w:eastAsia="Times New Roman" w:hAnsi="Ubuntu" w:cs="Times New Roman"/>
        </w:rPr>
        <w:t xml:space="preserve">szczane na stronie internetowej </w:t>
      </w:r>
      <w:hyperlink r:id="rId10" w:history="1">
        <w:r w:rsidRPr="00584982">
          <w:rPr>
            <w:rStyle w:val="Hipercze"/>
            <w:rFonts w:ascii="Ubuntu" w:hAnsi="Ubuntu" w:cs="Times New Roman"/>
          </w:rPr>
          <w:t>www.cdism.sum.edu.pl</w:t>
        </w:r>
      </w:hyperlink>
      <w:r w:rsidRPr="00584982">
        <w:rPr>
          <w:rFonts w:ascii="Ubuntu" w:eastAsia="Times New Roman" w:hAnsi="Ubuntu" w:cs="Times New Roman"/>
          <w:u w:val="single"/>
        </w:rPr>
        <w:t xml:space="preserve"> </w:t>
      </w:r>
      <w:r w:rsidRPr="00584982">
        <w:rPr>
          <w:rFonts w:ascii="Ubuntu" w:eastAsia="Times New Roman" w:hAnsi="Ubuntu" w:cs="Times New Roman"/>
        </w:rPr>
        <w:t>i zawierają następujące informacje:</w:t>
      </w:r>
    </w:p>
    <w:p w:rsidR="009B1900" w:rsidRPr="00584982" w:rsidRDefault="009B1900" w:rsidP="009B1900">
      <w:pPr>
        <w:numPr>
          <w:ilvl w:val="0"/>
          <w:numId w:val="17"/>
        </w:numPr>
        <w:suppressAutoHyphens/>
        <w:spacing w:line="100" w:lineRule="atLeast"/>
        <w:ind w:left="709" w:hanging="283"/>
        <w:jc w:val="both"/>
        <w:rPr>
          <w:rFonts w:ascii="Ubuntu" w:hAnsi="Ubuntu"/>
          <w:sz w:val="22"/>
          <w:szCs w:val="22"/>
        </w:rPr>
      </w:pPr>
      <w:r w:rsidRPr="00584982">
        <w:rPr>
          <w:rFonts w:ascii="Ubuntu" w:hAnsi="Ubuntu"/>
          <w:sz w:val="22"/>
          <w:szCs w:val="22"/>
        </w:rPr>
        <w:t>nr albumu,</w:t>
      </w:r>
    </w:p>
    <w:p w:rsidR="009B1900" w:rsidRPr="00584982" w:rsidRDefault="009B1900" w:rsidP="009B1900">
      <w:pPr>
        <w:numPr>
          <w:ilvl w:val="0"/>
          <w:numId w:val="17"/>
        </w:numPr>
        <w:suppressAutoHyphens/>
        <w:spacing w:line="100" w:lineRule="atLeast"/>
        <w:ind w:left="709" w:hanging="283"/>
        <w:jc w:val="both"/>
        <w:rPr>
          <w:rFonts w:ascii="Ubuntu" w:hAnsi="Ubuntu"/>
          <w:sz w:val="22"/>
          <w:szCs w:val="22"/>
        </w:rPr>
      </w:pPr>
      <w:r w:rsidRPr="00584982">
        <w:rPr>
          <w:rFonts w:ascii="Ubuntu" w:hAnsi="Ubuntu"/>
          <w:sz w:val="22"/>
          <w:szCs w:val="22"/>
        </w:rPr>
        <w:t>liczba punktów,</w:t>
      </w:r>
    </w:p>
    <w:p w:rsidR="009B1900" w:rsidRPr="00584982" w:rsidRDefault="009B1900" w:rsidP="009B1900">
      <w:pPr>
        <w:numPr>
          <w:ilvl w:val="0"/>
          <w:numId w:val="17"/>
        </w:numPr>
        <w:suppressAutoHyphens/>
        <w:spacing w:line="100" w:lineRule="atLeast"/>
        <w:ind w:left="709" w:hanging="283"/>
        <w:jc w:val="both"/>
        <w:rPr>
          <w:rFonts w:ascii="Ubuntu" w:hAnsi="Ubuntu"/>
          <w:sz w:val="22"/>
          <w:szCs w:val="22"/>
        </w:rPr>
      </w:pPr>
      <w:r w:rsidRPr="00584982">
        <w:rPr>
          <w:rFonts w:ascii="Ubuntu" w:hAnsi="Ubuntu"/>
          <w:sz w:val="22"/>
          <w:szCs w:val="22"/>
        </w:rPr>
        <w:t>wynik kwalifikacji.</w:t>
      </w:r>
    </w:p>
    <w:p w:rsidR="009B1900" w:rsidRPr="00584982" w:rsidRDefault="009B1900" w:rsidP="009B1900">
      <w:pPr>
        <w:pStyle w:val="Akapitzlist1"/>
        <w:spacing w:after="0"/>
        <w:ind w:left="709" w:hanging="283"/>
        <w:jc w:val="both"/>
        <w:rPr>
          <w:rFonts w:ascii="Ubuntu" w:hAnsi="Ubuntu" w:cs="Times New Roman"/>
        </w:rPr>
      </w:pPr>
    </w:p>
    <w:p w:rsidR="009B1900" w:rsidRPr="00584982" w:rsidRDefault="009B1900" w:rsidP="000C29D0">
      <w:pPr>
        <w:pStyle w:val="Akapitzlist1"/>
        <w:spacing w:after="0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Uczestnicy szkolenia zostaną powiadomieni o fakcie zakwalifikowania w formie elektronicznej na adres poczty elektronicznej podany w formularzu zgłoszeniowym. Kandydaci, którzy nie zostali zakwalifikowani do szkolenia z powodu wyczerpania limitu miejsc stanowią grupę rezerwową. W przypadku zwolnienia miejsca na liście rankingowej np. w przypadku rezygnacji kandydata z udziału w szkoleniu,</w:t>
      </w:r>
      <w:r w:rsidR="001E05E7" w:rsidRPr="00584982">
        <w:rPr>
          <w:rFonts w:ascii="Ubuntu" w:eastAsia="Times New Roman" w:hAnsi="Ubuntu" w:cs="Times New Roman"/>
        </w:rPr>
        <w:t xml:space="preserve"> </w:t>
      </w:r>
      <w:r w:rsidR="00B46B88" w:rsidRPr="00584982">
        <w:rPr>
          <w:rFonts w:ascii="Ubuntu" w:eastAsia="Times New Roman" w:hAnsi="Ubuntu" w:cs="Times New Roman"/>
        </w:rPr>
        <w:t>osoby z </w:t>
      </w:r>
      <w:r w:rsidRPr="00584982">
        <w:rPr>
          <w:rFonts w:ascii="Ubuntu" w:eastAsia="Times New Roman" w:hAnsi="Ubuntu" w:cs="Times New Roman"/>
        </w:rPr>
        <w:t>listy rezerwowej mogą zostać zakwalifikowane do udziału</w:t>
      </w:r>
      <w:r w:rsidR="001E05E7" w:rsidRPr="00584982">
        <w:rPr>
          <w:rFonts w:ascii="Ubuntu" w:eastAsia="Times New Roman" w:hAnsi="Ubuntu" w:cs="Times New Roman"/>
        </w:rPr>
        <w:t xml:space="preserve"> </w:t>
      </w:r>
      <w:r w:rsidRPr="00584982">
        <w:rPr>
          <w:rFonts w:ascii="Ubuntu" w:eastAsia="Times New Roman" w:hAnsi="Ubuntu" w:cs="Times New Roman"/>
        </w:rPr>
        <w:t>w szkoleniu zgodnie</w:t>
      </w:r>
      <w:r w:rsidR="001E05E7" w:rsidRPr="00584982">
        <w:rPr>
          <w:rFonts w:ascii="Ubuntu" w:eastAsia="Times New Roman" w:hAnsi="Ubuntu" w:cs="Times New Roman"/>
        </w:rPr>
        <w:t xml:space="preserve"> </w:t>
      </w:r>
      <w:r w:rsidR="00B46B88" w:rsidRPr="00584982">
        <w:rPr>
          <w:rFonts w:ascii="Ubuntu" w:eastAsia="Times New Roman" w:hAnsi="Ubuntu" w:cs="Times New Roman"/>
        </w:rPr>
        <w:t>z </w:t>
      </w:r>
      <w:r w:rsidRPr="00584982">
        <w:rPr>
          <w:rFonts w:ascii="Ubuntu" w:eastAsia="Times New Roman" w:hAnsi="Ubuntu" w:cs="Times New Roman"/>
        </w:rPr>
        <w:t>kolejnością umieszczenia na liście rankingowej.</w:t>
      </w:r>
    </w:p>
    <w:p w:rsidR="00F62780" w:rsidRPr="00584982" w:rsidRDefault="00F62780" w:rsidP="000C29D0">
      <w:pPr>
        <w:pStyle w:val="Akapitzlist1"/>
        <w:spacing w:after="0"/>
        <w:ind w:hanging="283"/>
        <w:jc w:val="both"/>
        <w:rPr>
          <w:rFonts w:ascii="Ubuntu" w:eastAsia="Times New Roman" w:hAnsi="Ubuntu" w:cs="Times New Roman"/>
        </w:rPr>
      </w:pPr>
    </w:p>
    <w:p w:rsidR="00B82EB7" w:rsidRPr="00584982" w:rsidRDefault="00B82EB7" w:rsidP="007F250D">
      <w:pPr>
        <w:pStyle w:val="Akapitzlist1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W przypadku nieusprawiedliwionego niestawienia się w wyznaczonym terminie szkolenia uczestnik szkolenia traci możliwość zaliczenia szkolenia oraz zobowiązany jest do zwrotu wszelkich kosztów poniesionych przez S</w:t>
      </w:r>
      <w:r w:rsidR="00AB4CD6" w:rsidRPr="00584982">
        <w:rPr>
          <w:rFonts w:ascii="Ubuntu" w:eastAsia="Times New Roman" w:hAnsi="Ubuntu" w:cs="Times New Roman"/>
        </w:rPr>
        <w:t>UM</w:t>
      </w:r>
      <w:r w:rsidRPr="00584982">
        <w:rPr>
          <w:rFonts w:ascii="Ubuntu" w:eastAsia="Times New Roman" w:hAnsi="Ubuntu" w:cs="Times New Roman"/>
        </w:rPr>
        <w:t xml:space="preserve"> z tego tytułu.</w:t>
      </w:r>
    </w:p>
    <w:p w:rsidR="00B82EB7" w:rsidRPr="00584982" w:rsidRDefault="00B82EB7" w:rsidP="007F250D">
      <w:pPr>
        <w:pStyle w:val="Akapitzlist1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Uczestnik ma prawo do usprawiedliwionej nieobecności na szkoleniu:</w:t>
      </w:r>
    </w:p>
    <w:p w:rsidR="00B82EB7" w:rsidRPr="00584982" w:rsidRDefault="007F250D" w:rsidP="007F250D">
      <w:pPr>
        <w:pStyle w:val="Akapitzlist1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 xml:space="preserve">- </w:t>
      </w:r>
      <w:r w:rsidR="00B82EB7" w:rsidRPr="00584982">
        <w:rPr>
          <w:rFonts w:ascii="Ubuntu" w:eastAsia="Times New Roman" w:hAnsi="Ubuntu" w:cs="Times New Roman"/>
        </w:rPr>
        <w:t>w przypadku choroby lub odosobnienia potwierdzonych zaświadczeniem lekarskim lub decyzją właściwego państwowego inspekt</w:t>
      </w:r>
      <w:r w:rsidR="002A48C6" w:rsidRPr="00584982">
        <w:rPr>
          <w:rFonts w:ascii="Ubuntu" w:eastAsia="Times New Roman" w:hAnsi="Ubuntu" w:cs="Times New Roman"/>
        </w:rPr>
        <w:t xml:space="preserve">ora sanitarnego, wydaną zgodnie </w:t>
      </w:r>
      <w:r w:rsidR="00B82EB7" w:rsidRPr="00584982">
        <w:rPr>
          <w:rFonts w:ascii="Ubuntu" w:eastAsia="Times New Roman" w:hAnsi="Ubuntu" w:cs="Times New Roman"/>
        </w:rPr>
        <w:t>z przepisami</w:t>
      </w:r>
      <w:r w:rsidR="002A48C6" w:rsidRPr="00584982">
        <w:rPr>
          <w:rFonts w:ascii="Ubuntu" w:eastAsia="Times New Roman" w:hAnsi="Ubuntu" w:cs="Times New Roman"/>
        </w:rPr>
        <w:t xml:space="preserve"> </w:t>
      </w:r>
      <w:r w:rsidR="00B82EB7" w:rsidRPr="00584982">
        <w:rPr>
          <w:rFonts w:ascii="Ubuntu" w:eastAsia="Times New Roman" w:hAnsi="Ubuntu" w:cs="Times New Roman"/>
        </w:rPr>
        <w:t>o zwalczaniu chorób zakaźnych,</w:t>
      </w:r>
    </w:p>
    <w:p w:rsidR="00B82EB7" w:rsidRPr="00584982" w:rsidRDefault="007F250D" w:rsidP="007F250D">
      <w:pPr>
        <w:pStyle w:val="Akapitzlist1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 xml:space="preserve">- </w:t>
      </w:r>
      <w:r w:rsidR="00B82EB7" w:rsidRPr="00584982">
        <w:rPr>
          <w:rFonts w:ascii="Ubuntu" w:eastAsia="Times New Roman" w:hAnsi="Ubuntu" w:cs="Times New Roman"/>
        </w:rPr>
        <w:t>w razie zaistnienia okoliczności uzasadniających konieczność sprawowania przez Studenta/</w:t>
      </w:r>
      <w:proofErr w:type="spellStart"/>
      <w:r w:rsidR="00B82EB7" w:rsidRPr="00584982">
        <w:rPr>
          <w:rFonts w:ascii="Ubuntu" w:eastAsia="Times New Roman" w:hAnsi="Ubuntu" w:cs="Times New Roman"/>
        </w:rPr>
        <w:t>tki</w:t>
      </w:r>
      <w:proofErr w:type="spellEnd"/>
      <w:r w:rsidR="00B82EB7" w:rsidRPr="00584982">
        <w:rPr>
          <w:rFonts w:ascii="Ubuntu" w:eastAsia="Times New Roman" w:hAnsi="Ubuntu" w:cs="Times New Roman"/>
        </w:rPr>
        <w:t xml:space="preserve"> osobistej opieki nad zdrowym dzieckiem do lat 8 z powodu nieprzewidzianego zamknięcia żłobka, klubu dziecięcego, przedszkola lub szkoły, do których dziecko uczęszcza potwierdzonych przez Dyrektora w/w instytucji, lub choroby niani lub dziennego opiekuna na podstawie kopii zaświadczenia lekarskiego, </w:t>
      </w:r>
    </w:p>
    <w:p w:rsidR="00F62780" w:rsidRPr="00584982" w:rsidRDefault="007F250D" w:rsidP="007F250D">
      <w:pPr>
        <w:pStyle w:val="Akapitzlist1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 xml:space="preserve">- </w:t>
      </w:r>
      <w:r w:rsidR="00B82EB7" w:rsidRPr="00584982">
        <w:rPr>
          <w:rFonts w:ascii="Ubuntu" w:eastAsia="Times New Roman" w:hAnsi="Ubuntu" w:cs="Times New Roman"/>
        </w:rPr>
        <w:t>w przypadku imiennego wezwania do osobistego stawienia się, na podstawie wystosowanego wezwania przez organ właściwy w sprawach powszechnego obowiązku obrony, organu administracji rządowej lub samorządu terytorialnego, sądu, prokuratury, policji lub organu prowadzącego postępowanie w sprawach o</w:t>
      </w:r>
      <w:r w:rsidR="00B46B88" w:rsidRPr="00584982">
        <w:rPr>
          <w:rFonts w:ascii="Ubuntu" w:eastAsia="Times New Roman" w:hAnsi="Ubuntu" w:cs="Times New Roman"/>
        </w:rPr>
        <w:t> </w:t>
      </w:r>
      <w:r w:rsidR="00B82EB7" w:rsidRPr="00584982">
        <w:rPr>
          <w:rFonts w:ascii="Ubuntu" w:eastAsia="Times New Roman" w:hAnsi="Ubuntu" w:cs="Times New Roman"/>
        </w:rPr>
        <w:t>wykroczenia – w charakterze strony lub świadka w postępowaniu prowadzonym przed tymi organami, zawierające adnotację potwierdzającą stawieni</w:t>
      </w:r>
      <w:r w:rsidRPr="00584982">
        <w:rPr>
          <w:rFonts w:ascii="Ubuntu" w:eastAsia="Times New Roman" w:hAnsi="Ubuntu" w:cs="Times New Roman"/>
        </w:rPr>
        <w:t>e się pracownika na to wezwanie.</w:t>
      </w:r>
    </w:p>
    <w:p w:rsidR="00045E40" w:rsidRPr="00584982" w:rsidRDefault="00045E40" w:rsidP="00045E40">
      <w:pPr>
        <w:suppressAutoHyphens/>
        <w:spacing w:line="100" w:lineRule="atLeast"/>
        <w:jc w:val="both"/>
        <w:rPr>
          <w:rFonts w:ascii="Ubuntu" w:hAnsi="Ubuntu"/>
          <w:sz w:val="22"/>
          <w:szCs w:val="22"/>
        </w:rPr>
      </w:pPr>
      <w:r w:rsidRPr="00584982">
        <w:rPr>
          <w:rFonts w:ascii="Ubuntu" w:hAnsi="Ubuntu"/>
          <w:sz w:val="22"/>
          <w:szCs w:val="22"/>
        </w:rPr>
        <w:t>Śląski Uniwersytet Medyczny w Katowicach nie pokrywa innych ewentualnych kosztów poniesionych przez uczestników w związku z udziałem w szkoleniu (np. koszty dojazdu, koszty noclegu).</w:t>
      </w:r>
    </w:p>
    <w:p w:rsidR="002C48EA" w:rsidRPr="00584982" w:rsidRDefault="002C48EA" w:rsidP="00045E40">
      <w:pPr>
        <w:suppressAutoHyphens/>
        <w:spacing w:line="100" w:lineRule="atLeast"/>
        <w:jc w:val="both"/>
        <w:rPr>
          <w:rFonts w:ascii="Ubuntu" w:hAnsi="Ubuntu"/>
          <w:sz w:val="22"/>
          <w:szCs w:val="22"/>
        </w:rPr>
      </w:pPr>
    </w:p>
    <w:p w:rsidR="008340ED" w:rsidRPr="00584982" w:rsidRDefault="002C48EA" w:rsidP="002C48EA">
      <w:pPr>
        <w:pStyle w:val="Akapitzlist1"/>
        <w:spacing w:after="0"/>
        <w:jc w:val="both"/>
        <w:rPr>
          <w:rFonts w:ascii="Ubuntu" w:eastAsia="Times New Roman" w:hAnsi="Ubuntu" w:cs="Times New Roman"/>
        </w:rPr>
      </w:pPr>
      <w:r w:rsidRPr="00584982">
        <w:rPr>
          <w:rFonts w:ascii="Ubuntu" w:eastAsia="Times New Roman" w:hAnsi="Ubuntu" w:cs="Times New Roman"/>
        </w:rPr>
        <w:t>Uczestnictwo w szkoleniach nie zwalnia Studenta/</w:t>
      </w:r>
      <w:proofErr w:type="spellStart"/>
      <w:r w:rsidRPr="00584982">
        <w:rPr>
          <w:rFonts w:ascii="Ubuntu" w:eastAsia="Times New Roman" w:hAnsi="Ubuntu" w:cs="Times New Roman"/>
        </w:rPr>
        <w:t>tki</w:t>
      </w:r>
      <w:proofErr w:type="spellEnd"/>
      <w:r w:rsidRPr="00584982">
        <w:rPr>
          <w:rFonts w:ascii="Ubuntu" w:eastAsia="Times New Roman" w:hAnsi="Ubuntu" w:cs="Times New Roman"/>
        </w:rPr>
        <w:t xml:space="preserve"> z realizacji obowiązków wynikających</w:t>
      </w:r>
      <w:r w:rsidR="008C1751" w:rsidRPr="00584982">
        <w:rPr>
          <w:rFonts w:ascii="Ubuntu" w:eastAsia="Times New Roman" w:hAnsi="Ubuntu" w:cs="Times New Roman"/>
        </w:rPr>
        <w:t xml:space="preserve"> </w:t>
      </w:r>
      <w:r w:rsidRPr="00584982">
        <w:rPr>
          <w:rFonts w:ascii="Ubuntu" w:eastAsia="Times New Roman" w:hAnsi="Ubuntu" w:cs="Times New Roman"/>
        </w:rPr>
        <w:t>z bieżącego toku studiów.</w:t>
      </w:r>
    </w:p>
    <w:p w:rsidR="007D5D19" w:rsidRPr="00584982" w:rsidRDefault="007D5D19" w:rsidP="0014644A">
      <w:pPr>
        <w:pStyle w:val="Default"/>
        <w:spacing w:line="276" w:lineRule="auto"/>
        <w:jc w:val="both"/>
        <w:rPr>
          <w:rFonts w:ascii="Ubuntu" w:hAnsi="Ubuntu" w:cs="Times New Roman"/>
          <w:b/>
          <w:sz w:val="22"/>
          <w:szCs w:val="22"/>
          <w:u w:val="single"/>
        </w:rPr>
      </w:pPr>
    </w:p>
    <w:p w:rsidR="00C779E6" w:rsidRPr="00584982" w:rsidRDefault="00E202E8" w:rsidP="0014644A">
      <w:pPr>
        <w:pStyle w:val="Default"/>
        <w:spacing w:line="276" w:lineRule="auto"/>
        <w:jc w:val="both"/>
        <w:rPr>
          <w:rFonts w:ascii="Ubuntu" w:hAnsi="Ubuntu" w:cs="Times New Roman"/>
          <w:b/>
          <w:sz w:val="22"/>
          <w:szCs w:val="22"/>
          <w:u w:val="single"/>
        </w:rPr>
      </w:pPr>
      <w:r w:rsidRPr="00584982">
        <w:rPr>
          <w:rFonts w:ascii="Ubuntu" w:hAnsi="Ubuntu" w:cs="Times New Roman"/>
          <w:b/>
          <w:sz w:val="22"/>
          <w:szCs w:val="22"/>
          <w:u w:val="single"/>
        </w:rPr>
        <w:t xml:space="preserve">Uczestnik </w:t>
      </w:r>
      <w:r w:rsidR="00540DE3" w:rsidRPr="00584982">
        <w:rPr>
          <w:rFonts w:ascii="Ubuntu" w:hAnsi="Ubuntu" w:cs="Times New Roman"/>
          <w:b/>
          <w:sz w:val="22"/>
          <w:szCs w:val="22"/>
          <w:u w:val="single"/>
        </w:rPr>
        <w:t>szkolenia</w:t>
      </w:r>
      <w:r w:rsidR="0014644A" w:rsidRPr="00584982">
        <w:rPr>
          <w:rFonts w:ascii="Ubuntu" w:hAnsi="Ubuntu" w:cs="Times New Roman"/>
          <w:b/>
          <w:sz w:val="22"/>
          <w:szCs w:val="22"/>
          <w:u w:val="single"/>
        </w:rPr>
        <w:t xml:space="preserve"> otrzymuje:</w:t>
      </w:r>
    </w:p>
    <w:p w:rsidR="00C779E6" w:rsidRPr="00584982" w:rsidRDefault="00C779E6" w:rsidP="00D3130C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Ubuntu" w:eastAsia="Calibri" w:hAnsi="Ubuntu"/>
          <w:color w:val="000000"/>
          <w:sz w:val="22"/>
          <w:szCs w:val="22"/>
          <w:lang w:val="en-GB" w:eastAsia="en-US"/>
        </w:rPr>
      </w:pPr>
      <w:r w:rsidRPr="00584982">
        <w:rPr>
          <w:rFonts w:ascii="Ubuntu" w:eastAsia="Calibri" w:hAnsi="Ubuntu"/>
          <w:color w:val="000000"/>
          <w:sz w:val="22"/>
          <w:szCs w:val="22"/>
          <w:lang w:val="en-GB" w:eastAsia="en-US"/>
        </w:rPr>
        <w:t xml:space="preserve">Imienny certyfikat American </w:t>
      </w:r>
      <w:r w:rsidR="008E4210" w:rsidRPr="00584982">
        <w:rPr>
          <w:rFonts w:ascii="Ubuntu" w:eastAsia="Calibri" w:hAnsi="Ubuntu"/>
          <w:color w:val="000000"/>
          <w:sz w:val="22"/>
          <w:szCs w:val="22"/>
          <w:lang w:val="en-GB" w:eastAsia="en-US"/>
        </w:rPr>
        <w:t>Heart Association</w:t>
      </w:r>
      <w:r w:rsidRPr="00584982">
        <w:rPr>
          <w:rFonts w:ascii="Ubuntu" w:eastAsia="Calibri" w:hAnsi="Ubuntu"/>
          <w:color w:val="000000"/>
          <w:sz w:val="22"/>
          <w:szCs w:val="22"/>
          <w:lang w:val="en-GB" w:eastAsia="en-US"/>
        </w:rPr>
        <w:t xml:space="preserve">. </w:t>
      </w:r>
    </w:p>
    <w:p w:rsidR="00C779E6" w:rsidRPr="00584982" w:rsidRDefault="00C779E6" w:rsidP="00D3130C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Ubuntu" w:eastAsia="Calibri" w:hAnsi="Ubuntu"/>
          <w:color w:val="000000"/>
          <w:sz w:val="22"/>
          <w:szCs w:val="22"/>
          <w:lang w:eastAsia="en-US"/>
        </w:rPr>
      </w:pP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 xml:space="preserve">Oryginalne, bezzwrotne i aktualne na dzień przeprowadzenia kursu materiały szkoleniowe (podręczniki, płyty CD) na co najmniej </w:t>
      </w:r>
      <w:r w:rsidR="00C97DFB"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14</w:t>
      </w: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 xml:space="preserve"> dn</w:t>
      </w:r>
      <w:r w:rsidR="00864C86"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i przed datą rozpoczęcia kursu.</w:t>
      </w:r>
    </w:p>
    <w:p w:rsidR="00C779E6" w:rsidRPr="00584982" w:rsidRDefault="00C779E6" w:rsidP="00D3130C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Ubuntu" w:eastAsia="Calibri" w:hAnsi="Ubuntu"/>
          <w:color w:val="000000"/>
          <w:sz w:val="22"/>
          <w:szCs w:val="22"/>
          <w:lang w:eastAsia="en-US"/>
        </w:rPr>
      </w:pP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Środki ochrony indywidualnej</w:t>
      </w:r>
      <w:r w:rsidR="00864C86"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.</w:t>
      </w: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 xml:space="preserve"> </w:t>
      </w:r>
    </w:p>
    <w:p w:rsidR="00C779E6" w:rsidRPr="00584982" w:rsidRDefault="00C779E6" w:rsidP="00D3130C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Ubuntu" w:eastAsia="Calibri" w:hAnsi="Ubuntu"/>
          <w:color w:val="000000"/>
          <w:sz w:val="22"/>
          <w:szCs w:val="22"/>
          <w:lang w:eastAsia="en-US"/>
        </w:rPr>
      </w:pP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lastRenderedPageBreak/>
        <w:t>Poczęstunek</w:t>
      </w:r>
      <w:r w:rsidR="00D3130C"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 xml:space="preserve"> </w:t>
      </w: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podczas szkolenia: kawa, herbata</w:t>
      </w:r>
      <w:r w:rsidR="0008153B"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 xml:space="preserve"> </w:t>
      </w: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w porcelanowych/szklanych filiżankach naczyniach, woda mineralną 0,5l</w:t>
      </w:r>
      <w:r w:rsidR="0008153B"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 xml:space="preserve"> </w:t>
      </w: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w szklanych butelkach, 2 rodzaje soków w szklanych butelkach po min. 200 ml, cukier, śmietanka do kawy, mix kruchy</w:t>
      </w:r>
      <w:r w:rsidR="00864C86"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ch ciasteczek, drożdżówka.</w:t>
      </w:r>
    </w:p>
    <w:p w:rsidR="00C779E6" w:rsidRPr="00584982" w:rsidRDefault="00C779E6" w:rsidP="00513689">
      <w:pPr>
        <w:pStyle w:val="Default"/>
        <w:spacing w:line="276" w:lineRule="auto"/>
        <w:jc w:val="both"/>
        <w:rPr>
          <w:rFonts w:ascii="Ubuntu" w:hAnsi="Ubuntu" w:cs="Times New Roman"/>
          <w:sz w:val="22"/>
          <w:szCs w:val="22"/>
        </w:rPr>
      </w:pPr>
    </w:p>
    <w:p w:rsidR="00E9183B" w:rsidRPr="00584982" w:rsidRDefault="00C779E6" w:rsidP="005F5E94">
      <w:pPr>
        <w:autoSpaceDE w:val="0"/>
        <w:autoSpaceDN w:val="0"/>
        <w:adjustRightInd w:val="0"/>
        <w:jc w:val="both"/>
        <w:rPr>
          <w:rFonts w:ascii="Ubuntu" w:hAnsi="Ubuntu"/>
        </w:rPr>
      </w:pP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 xml:space="preserve">Liczba uczestników </w:t>
      </w:r>
      <w:r w:rsidR="002713BE"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szkolenia</w:t>
      </w: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 xml:space="preserve"> będzie wynosić </w:t>
      </w:r>
      <w:r w:rsidR="00B20160"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>12</w:t>
      </w:r>
      <w:r w:rsidRPr="00584982">
        <w:rPr>
          <w:rFonts w:ascii="Ubuntu" w:eastAsia="Calibri" w:hAnsi="Ubuntu"/>
          <w:color w:val="000000"/>
          <w:sz w:val="22"/>
          <w:szCs w:val="22"/>
          <w:lang w:eastAsia="en-US"/>
        </w:rPr>
        <w:t xml:space="preserve"> uczestników, przy czym stosunek</w:t>
      </w:r>
      <w:r w:rsidRPr="00584982">
        <w:rPr>
          <w:rFonts w:ascii="Ubuntu" w:eastAsia="Calibri" w:hAnsi="Ubuntu"/>
          <w:color w:val="000000"/>
          <w:lang w:eastAsia="en-US"/>
        </w:rPr>
        <w:t xml:space="preserve"> </w:t>
      </w:r>
      <w:r w:rsidR="00283BB7" w:rsidRPr="00584982">
        <w:rPr>
          <w:rFonts w:ascii="Ubuntu" w:eastAsia="Calibri" w:hAnsi="Ubuntu"/>
          <w:color w:val="000000"/>
          <w:lang w:eastAsia="en-US"/>
        </w:rPr>
        <w:t xml:space="preserve">liczby uczestników do </w:t>
      </w:r>
      <w:r w:rsidRPr="00584982">
        <w:rPr>
          <w:rFonts w:ascii="Ubuntu" w:eastAsia="Calibri" w:hAnsi="Ubuntu"/>
          <w:color w:val="000000"/>
          <w:lang w:eastAsia="en-US"/>
        </w:rPr>
        <w:t>liczby fantomów nie będzie większy niż 2:1.</w:t>
      </w:r>
    </w:p>
    <w:sectPr w:rsidR="00E9183B" w:rsidRPr="00584982" w:rsidSect="00C4658A">
      <w:headerReference w:type="default" r:id="rId11"/>
      <w:footerReference w:type="default" r:id="rId12"/>
      <w:pgSz w:w="11906" w:h="16838"/>
      <w:pgMar w:top="1417" w:right="1417" w:bottom="141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90" w:rsidRDefault="006B0290" w:rsidP="000E0EBC">
      <w:r>
        <w:separator/>
      </w:r>
    </w:p>
  </w:endnote>
  <w:endnote w:type="continuationSeparator" w:id="0">
    <w:p w:rsidR="006B0290" w:rsidRDefault="006B0290" w:rsidP="000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6">
    <w:altName w:val="Times New Roman"/>
    <w:charset w:val="EE"/>
    <w:family w:val="auto"/>
    <w:pitch w:val="variable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2D" w:rsidRPr="00F7722D" w:rsidRDefault="00F7722D" w:rsidP="00F7722D">
    <w:pPr>
      <w:tabs>
        <w:tab w:val="center" w:pos="4536"/>
        <w:tab w:val="right" w:pos="9072"/>
      </w:tabs>
      <w:suppressAutoHyphens/>
      <w:jc w:val="center"/>
      <w:rPr>
        <w:rFonts w:ascii="Ubuntu" w:hAnsi="Ubuntu"/>
        <w:b/>
        <w:sz w:val="16"/>
        <w:szCs w:val="16"/>
        <w:lang w:val="x-none" w:eastAsia="ar-SA"/>
      </w:rPr>
    </w:pPr>
    <w:r w:rsidRPr="00F7722D">
      <w:rPr>
        <w:rFonts w:ascii="Ubuntu" w:hAnsi="Ubuntu"/>
        <w:b/>
        <w:sz w:val="16"/>
        <w:szCs w:val="16"/>
        <w:lang w:val="x-none" w:eastAsia="ar-SA"/>
      </w:rPr>
      <w:t>_______________________________________________________________________________________________________________</w:t>
    </w:r>
  </w:p>
  <w:p w:rsidR="00F7722D" w:rsidRPr="00F7722D" w:rsidRDefault="00F7722D" w:rsidP="00F7722D">
    <w:pPr>
      <w:tabs>
        <w:tab w:val="center" w:pos="4536"/>
        <w:tab w:val="right" w:pos="9072"/>
      </w:tabs>
      <w:suppressAutoHyphens/>
      <w:jc w:val="center"/>
      <w:rPr>
        <w:rFonts w:ascii="Ubuntu" w:hAnsi="Ubuntu"/>
        <w:b/>
        <w:sz w:val="16"/>
        <w:szCs w:val="16"/>
        <w:lang w:eastAsia="ar-SA"/>
      </w:rPr>
    </w:pPr>
  </w:p>
  <w:p w:rsidR="00F7722D" w:rsidRPr="00F7722D" w:rsidRDefault="00F7722D" w:rsidP="00F7722D">
    <w:pPr>
      <w:tabs>
        <w:tab w:val="center" w:pos="4536"/>
        <w:tab w:val="right" w:pos="9072"/>
      </w:tabs>
      <w:suppressAutoHyphens/>
      <w:jc w:val="center"/>
      <w:rPr>
        <w:rFonts w:ascii="Ubuntu" w:hAnsi="Ubuntu"/>
        <w:sz w:val="16"/>
        <w:szCs w:val="16"/>
        <w:lang w:val="x-none" w:eastAsia="ar-SA"/>
      </w:rPr>
    </w:pPr>
    <w:r w:rsidRPr="00F7722D">
      <w:rPr>
        <w:rFonts w:ascii="Ubuntu" w:hAnsi="Ubuntu"/>
        <w:sz w:val="16"/>
        <w:szCs w:val="16"/>
        <w:lang w:val="x-none" w:eastAsia="ar-SA"/>
      </w:rPr>
      <w:t xml:space="preserve">Śląski Uniwersytet Medyczny w Katowicach,  </w:t>
    </w:r>
  </w:p>
  <w:p w:rsidR="00F7722D" w:rsidRPr="00F7722D" w:rsidRDefault="00F7722D" w:rsidP="00F7722D">
    <w:pPr>
      <w:jc w:val="center"/>
      <w:rPr>
        <w:rFonts w:ascii="Ubuntu" w:hAnsi="Ubuntu"/>
        <w:sz w:val="16"/>
        <w:szCs w:val="16"/>
      </w:rPr>
    </w:pPr>
    <w:r w:rsidRPr="00F7722D">
      <w:rPr>
        <w:rFonts w:ascii="Ubuntu" w:hAnsi="Ubuntu"/>
        <w:sz w:val="16"/>
        <w:szCs w:val="16"/>
      </w:rPr>
      <w:t>ul. Poniatowskiego 15, 40-055 Katowice, tel.: 32 20 83 600, fax: 32 20 83 577,</w:t>
    </w:r>
  </w:p>
  <w:p w:rsidR="00F7722D" w:rsidRPr="00F7722D" w:rsidRDefault="00F7722D" w:rsidP="00F7722D">
    <w:pPr>
      <w:jc w:val="center"/>
      <w:rPr>
        <w:rFonts w:ascii="Ubuntu" w:hAnsi="Ubuntu"/>
        <w:sz w:val="16"/>
        <w:szCs w:val="16"/>
      </w:rPr>
    </w:pPr>
    <w:r w:rsidRPr="00F7722D">
      <w:rPr>
        <w:rFonts w:ascii="Ubuntu" w:hAnsi="Ubuntu"/>
        <w:sz w:val="16"/>
        <w:szCs w:val="16"/>
      </w:rPr>
      <w:t>Projekt „Centrum Symulacji Medycznej Śląskiego Uniwersytetu Medycznego w Katowicach - odpowiedzią na potrzeby współczesnej edukacji medycznej” współfinansowany przez Unię Europejską ze środków Europejskiego Funduszu Społecznego w ramach Programu Operacyjnego Wiedza Edukacja Rozwój.</w:t>
    </w:r>
  </w:p>
  <w:p w:rsidR="001A5FF1" w:rsidRPr="00F7722D" w:rsidRDefault="001A5FF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90" w:rsidRDefault="006B0290" w:rsidP="000E0EBC">
      <w:r>
        <w:separator/>
      </w:r>
    </w:p>
  </w:footnote>
  <w:footnote w:type="continuationSeparator" w:id="0">
    <w:p w:rsidR="006B0290" w:rsidRDefault="006B0290" w:rsidP="000E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D5" w:rsidRPr="00061ED5" w:rsidRDefault="00061ED5" w:rsidP="00061ED5">
    <w:pPr>
      <w:tabs>
        <w:tab w:val="center" w:pos="4536"/>
        <w:tab w:val="right" w:pos="9072"/>
      </w:tabs>
      <w:rPr>
        <w:lang w:val="x-none" w:eastAsia="x-none"/>
      </w:rPr>
    </w:pPr>
    <w:r>
      <w:rPr>
        <w:noProof/>
      </w:rPr>
      <w:drawing>
        <wp:inline distT="0" distB="0" distL="0" distR="0">
          <wp:extent cx="5753100" cy="542925"/>
          <wp:effectExtent l="0" t="0" r="0" b="9525"/>
          <wp:docPr id="1" name="Obraz 1" descr="Z:\nowe LOGO\loga_czarno białe bkNE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:\nowe LOGO\loga_czarno białe bkNEW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FF1" w:rsidRPr="00BF3EB3" w:rsidRDefault="001A5FF1" w:rsidP="00900A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DBA83DFE"/>
    <w:name w:val="WWNum24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-643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643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643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643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643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643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643"/>
        </w:tabs>
        <w:ind w:left="6546" w:hanging="180"/>
      </w:pPr>
    </w:lvl>
  </w:abstractNum>
  <w:abstractNum w:abstractNumId="2">
    <w:nsid w:val="0000000F"/>
    <w:multiLevelType w:val="multilevel"/>
    <w:tmpl w:val="14AAFCA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">
    <w:nsid w:val="00000012"/>
    <w:multiLevelType w:val="multilevel"/>
    <w:tmpl w:val="00000012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</w:abstractNum>
  <w:abstractNum w:abstractNumId="5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>
    <w:nsid w:val="112D1DD3"/>
    <w:multiLevelType w:val="hybridMultilevel"/>
    <w:tmpl w:val="C7EEA4BE"/>
    <w:lvl w:ilvl="0" w:tplc="8BC0CF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1711CB"/>
    <w:multiLevelType w:val="hybridMultilevel"/>
    <w:tmpl w:val="A85A066A"/>
    <w:lvl w:ilvl="0" w:tplc="87ECE6C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D0535"/>
    <w:multiLevelType w:val="hybridMultilevel"/>
    <w:tmpl w:val="3872FC34"/>
    <w:lvl w:ilvl="0" w:tplc="8C0E88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17DCD"/>
    <w:multiLevelType w:val="hybridMultilevel"/>
    <w:tmpl w:val="3A262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46078"/>
    <w:multiLevelType w:val="hybridMultilevel"/>
    <w:tmpl w:val="DCC28CD6"/>
    <w:lvl w:ilvl="0" w:tplc="6ED67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7D0A49"/>
    <w:multiLevelType w:val="hybridMultilevel"/>
    <w:tmpl w:val="66067E0C"/>
    <w:lvl w:ilvl="0" w:tplc="73144BF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97726F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>
    <w:nsid w:val="5607157B"/>
    <w:multiLevelType w:val="multilevel"/>
    <w:tmpl w:val="7E5AE94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D70BF6"/>
    <w:multiLevelType w:val="multilevel"/>
    <w:tmpl w:val="FE8C0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DD3921"/>
    <w:multiLevelType w:val="hybridMultilevel"/>
    <w:tmpl w:val="5CF6E7B0"/>
    <w:lvl w:ilvl="0" w:tplc="EFB23034">
      <w:start w:val="1"/>
      <w:numFmt w:val="decimal"/>
      <w:lvlText w:val="%1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FC1143A"/>
    <w:multiLevelType w:val="hybridMultilevel"/>
    <w:tmpl w:val="63BEF4CC"/>
    <w:lvl w:ilvl="0" w:tplc="87ECE6C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86E98"/>
    <w:multiLevelType w:val="hybridMultilevel"/>
    <w:tmpl w:val="6F42BF0A"/>
    <w:lvl w:ilvl="0" w:tplc="84985C4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5C1396E"/>
    <w:multiLevelType w:val="hybridMultilevel"/>
    <w:tmpl w:val="FE7EE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04457"/>
    <w:multiLevelType w:val="hybridMultilevel"/>
    <w:tmpl w:val="3738C7FA"/>
    <w:lvl w:ilvl="0" w:tplc="6466F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16"/>
  </w:num>
  <w:num w:numId="10">
    <w:abstractNumId w:val="19"/>
  </w:num>
  <w:num w:numId="11">
    <w:abstractNumId w:val="15"/>
  </w:num>
  <w:num w:numId="12">
    <w:abstractNumId w:val="6"/>
  </w:num>
  <w:num w:numId="13">
    <w:abstractNumId w:val="10"/>
  </w:num>
  <w:num w:numId="14">
    <w:abstractNumId w:val="7"/>
  </w:num>
  <w:num w:numId="15">
    <w:abstractNumId w:val="3"/>
  </w:num>
  <w:num w:numId="16">
    <w:abstractNumId w:val="4"/>
  </w:num>
  <w:num w:numId="17">
    <w:abstractNumId w:val="5"/>
  </w:num>
  <w:num w:numId="18">
    <w:abstractNumId w:val="2"/>
  </w:num>
  <w:num w:numId="19">
    <w:abstractNumId w:val="11"/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76"/>
    <w:rsid w:val="000020D6"/>
    <w:rsid w:val="0000266C"/>
    <w:rsid w:val="000062A1"/>
    <w:rsid w:val="00007F4C"/>
    <w:rsid w:val="0001052B"/>
    <w:rsid w:val="00010DCB"/>
    <w:rsid w:val="00017180"/>
    <w:rsid w:val="0001721E"/>
    <w:rsid w:val="00020204"/>
    <w:rsid w:val="00020EA2"/>
    <w:rsid w:val="0002147E"/>
    <w:rsid w:val="000217FD"/>
    <w:rsid w:val="00021D8C"/>
    <w:rsid w:val="00025750"/>
    <w:rsid w:val="00032191"/>
    <w:rsid w:val="000356C3"/>
    <w:rsid w:val="00036303"/>
    <w:rsid w:val="00036FF0"/>
    <w:rsid w:val="00037180"/>
    <w:rsid w:val="00041284"/>
    <w:rsid w:val="00041651"/>
    <w:rsid w:val="00041E7A"/>
    <w:rsid w:val="00042198"/>
    <w:rsid w:val="00045A3D"/>
    <w:rsid w:val="00045D08"/>
    <w:rsid w:val="00045E40"/>
    <w:rsid w:val="00047EBF"/>
    <w:rsid w:val="00050B04"/>
    <w:rsid w:val="00052B5B"/>
    <w:rsid w:val="000571FD"/>
    <w:rsid w:val="00057FE2"/>
    <w:rsid w:val="00061ED5"/>
    <w:rsid w:val="00063573"/>
    <w:rsid w:val="0006778D"/>
    <w:rsid w:val="00074D08"/>
    <w:rsid w:val="00076B22"/>
    <w:rsid w:val="0008153B"/>
    <w:rsid w:val="00083BB7"/>
    <w:rsid w:val="000848FE"/>
    <w:rsid w:val="000910F2"/>
    <w:rsid w:val="000913E5"/>
    <w:rsid w:val="0009205A"/>
    <w:rsid w:val="000934BD"/>
    <w:rsid w:val="00095F81"/>
    <w:rsid w:val="000A05B7"/>
    <w:rsid w:val="000A0651"/>
    <w:rsid w:val="000A10E5"/>
    <w:rsid w:val="000A4993"/>
    <w:rsid w:val="000A4D18"/>
    <w:rsid w:val="000A5A09"/>
    <w:rsid w:val="000A71DE"/>
    <w:rsid w:val="000A7B70"/>
    <w:rsid w:val="000B162E"/>
    <w:rsid w:val="000B571E"/>
    <w:rsid w:val="000B7238"/>
    <w:rsid w:val="000B73D2"/>
    <w:rsid w:val="000B74BE"/>
    <w:rsid w:val="000C29D0"/>
    <w:rsid w:val="000C6544"/>
    <w:rsid w:val="000C786E"/>
    <w:rsid w:val="000D2C6A"/>
    <w:rsid w:val="000D3A07"/>
    <w:rsid w:val="000D5A08"/>
    <w:rsid w:val="000D5FE9"/>
    <w:rsid w:val="000D716D"/>
    <w:rsid w:val="000E0C98"/>
    <w:rsid w:val="000E0EBC"/>
    <w:rsid w:val="000E2323"/>
    <w:rsid w:val="000E2B53"/>
    <w:rsid w:val="000E336A"/>
    <w:rsid w:val="000E3519"/>
    <w:rsid w:val="000E37F4"/>
    <w:rsid w:val="000E5364"/>
    <w:rsid w:val="000E5922"/>
    <w:rsid w:val="000F6F84"/>
    <w:rsid w:val="000F7588"/>
    <w:rsid w:val="0010052F"/>
    <w:rsid w:val="00103778"/>
    <w:rsid w:val="001040E1"/>
    <w:rsid w:val="00104787"/>
    <w:rsid w:val="00104E3C"/>
    <w:rsid w:val="001064E0"/>
    <w:rsid w:val="001064EF"/>
    <w:rsid w:val="00110141"/>
    <w:rsid w:val="00110E91"/>
    <w:rsid w:val="00110EE9"/>
    <w:rsid w:val="00112875"/>
    <w:rsid w:val="00115141"/>
    <w:rsid w:val="00117ED2"/>
    <w:rsid w:val="00123DA8"/>
    <w:rsid w:val="001265F3"/>
    <w:rsid w:val="00132A9D"/>
    <w:rsid w:val="001341D2"/>
    <w:rsid w:val="00142370"/>
    <w:rsid w:val="0014325D"/>
    <w:rsid w:val="001457CE"/>
    <w:rsid w:val="0014644A"/>
    <w:rsid w:val="00146F70"/>
    <w:rsid w:val="00147A47"/>
    <w:rsid w:val="00147F49"/>
    <w:rsid w:val="001517B8"/>
    <w:rsid w:val="00154211"/>
    <w:rsid w:val="00156754"/>
    <w:rsid w:val="0015795D"/>
    <w:rsid w:val="001611A0"/>
    <w:rsid w:val="00164952"/>
    <w:rsid w:val="00164A58"/>
    <w:rsid w:val="001655A9"/>
    <w:rsid w:val="0017076D"/>
    <w:rsid w:val="00170878"/>
    <w:rsid w:val="0017347A"/>
    <w:rsid w:val="00175C8D"/>
    <w:rsid w:val="001762A8"/>
    <w:rsid w:val="00177C9C"/>
    <w:rsid w:val="00180054"/>
    <w:rsid w:val="001818AD"/>
    <w:rsid w:val="0018467C"/>
    <w:rsid w:val="00185C01"/>
    <w:rsid w:val="001913CA"/>
    <w:rsid w:val="00193612"/>
    <w:rsid w:val="00193D09"/>
    <w:rsid w:val="001956E3"/>
    <w:rsid w:val="0019727F"/>
    <w:rsid w:val="001A0111"/>
    <w:rsid w:val="001A39C7"/>
    <w:rsid w:val="001A5FF1"/>
    <w:rsid w:val="001A7211"/>
    <w:rsid w:val="001B31DF"/>
    <w:rsid w:val="001B4C74"/>
    <w:rsid w:val="001B5EA6"/>
    <w:rsid w:val="001C02D9"/>
    <w:rsid w:val="001C0306"/>
    <w:rsid w:val="001C7CD7"/>
    <w:rsid w:val="001D2A58"/>
    <w:rsid w:val="001D3F4F"/>
    <w:rsid w:val="001D493B"/>
    <w:rsid w:val="001E036B"/>
    <w:rsid w:val="001E0493"/>
    <w:rsid w:val="001E05E7"/>
    <w:rsid w:val="001E4A72"/>
    <w:rsid w:val="001E78AF"/>
    <w:rsid w:val="001F128E"/>
    <w:rsid w:val="001F32C6"/>
    <w:rsid w:val="001F3A11"/>
    <w:rsid w:val="001F4181"/>
    <w:rsid w:val="001F50AD"/>
    <w:rsid w:val="001F52ED"/>
    <w:rsid w:val="001F5300"/>
    <w:rsid w:val="001F5E5C"/>
    <w:rsid w:val="00201D3D"/>
    <w:rsid w:val="00202456"/>
    <w:rsid w:val="00204063"/>
    <w:rsid w:val="00206E47"/>
    <w:rsid w:val="002138A1"/>
    <w:rsid w:val="0022110F"/>
    <w:rsid w:val="002219A4"/>
    <w:rsid w:val="00223941"/>
    <w:rsid w:val="00223E57"/>
    <w:rsid w:val="00226750"/>
    <w:rsid w:val="002336E0"/>
    <w:rsid w:val="00233C6B"/>
    <w:rsid w:val="00242D44"/>
    <w:rsid w:val="002431B6"/>
    <w:rsid w:val="00243311"/>
    <w:rsid w:val="00246403"/>
    <w:rsid w:val="00251F80"/>
    <w:rsid w:val="00252313"/>
    <w:rsid w:val="00252EDD"/>
    <w:rsid w:val="00255933"/>
    <w:rsid w:val="00256E26"/>
    <w:rsid w:val="00261212"/>
    <w:rsid w:val="00261E5A"/>
    <w:rsid w:val="00262722"/>
    <w:rsid w:val="002658C1"/>
    <w:rsid w:val="00265FBD"/>
    <w:rsid w:val="00267594"/>
    <w:rsid w:val="002713BE"/>
    <w:rsid w:val="00271489"/>
    <w:rsid w:val="00274CCA"/>
    <w:rsid w:val="0027520D"/>
    <w:rsid w:val="00280672"/>
    <w:rsid w:val="00283BB7"/>
    <w:rsid w:val="00284FD0"/>
    <w:rsid w:val="002878B7"/>
    <w:rsid w:val="00287E22"/>
    <w:rsid w:val="002A27BE"/>
    <w:rsid w:val="002A48C6"/>
    <w:rsid w:val="002A4CB8"/>
    <w:rsid w:val="002A5CBC"/>
    <w:rsid w:val="002C384B"/>
    <w:rsid w:val="002C48EA"/>
    <w:rsid w:val="002C584B"/>
    <w:rsid w:val="002D05B0"/>
    <w:rsid w:val="002E07E4"/>
    <w:rsid w:val="002E12AC"/>
    <w:rsid w:val="002E4236"/>
    <w:rsid w:val="002E650D"/>
    <w:rsid w:val="002E69D6"/>
    <w:rsid w:val="002F01F6"/>
    <w:rsid w:val="002F3EE3"/>
    <w:rsid w:val="002F5583"/>
    <w:rsid w:val="002F77EC"/>
    <w:rsid w:val="00304563"/>
    <w:rsid w:val="00304712"/>
    <w:rsid w:val="00306D6C"/>
    <w:rsid w:val="00310594"/>
    <w:rsid w:val="00310F30"/>
    <w:rsid w:val="003121FB"/>
    <w:rsid w:val="00312409"/>
    <w:rsid w:val="003137FC"/>
    <w:rsid w:val="003144BE"/>
    <w:rsid w:val="003167BC"/>
    <w:rsid w:val="0031746A"/>
    <w:rsid w:val="00320207"/>
    <w:rsid w:val="0032187D"/>
    <w:rsid w:val="00323A57"/>
    <w:rsid w:val="0032505F"/>
    <w:rsid w:val="00326B69"/>
    <w:rsid w:val="00327FBE"/>
    <w:rsid w:val="00330EA4"/>
    <w:rsid w:val="00332325"/>
    <w:rsid w:val="0033329C"/>
    <w:rsid w:val="00333B28"/>
    <w:rsid w:val="00335F62"/>
    <w:rsid w:val="003402E1"/>
    <w:rsid w:val="0034492B"/>
    <w:rsid w:val="00344B10"/>
    <w:rsid w:val="00347A77"/>
    <w:rsid w:val="00350943"/>
    <w:rsid w:val="00350DA6"/>
    <w:rsid w:val="00355A16"/>
    <w:rsid w:val="0035611D"/>
    <w:rsid w:val="00362295"/>
    <w:rsid w:val="0036376E"/>
    <w:rsid w:val="00365E19"/>
    <w:rsid w:val="00367C87"/>
    <w:rsid w:val="003700AC"/>
    <w:rsid w:val="00374257"/>
    <w:rsid w:val="00384BB5"/>
    <w:rsid w:val="00385155"/>
    <w:rsid w:val="003901E5"/>
    <w:rsid w:val="00392871"/>
    <w:rsid w:val="003A4466"/>
    <w:rsid w:val="003A5DE9"/>
    <w:rsid w:val="003A62AA"/>
    <w:rsid w:val="003B01E3"/>
    <w:rsid w:val="003B1C1B"/>
    <w:rsid w:val="003B4A56"/>
    <w:rsid w:val="003B4F5B"/>
    <w:rsid w:val="003B52AA"/>
    <w:rsid w:val="003B7658"/>
    <w:rsid w:val="003C0EDE"/>
    <w:rsid w:val="003C48F3"/>
    <w:rsid w:val="003C4B24"/>
    <w:rsid w:val="003C564E"/>
    <w:rsid w:val="003C79C5"/>
    <w:rsid w:val="003D2972"/>
    <w:rsid w:val="003D3719"/>
    <w:rsid w:val="003E310E"/>
    <w:rsid w:val="003F0033"/>
    <w:rsid w:val="003F0FE7"/>
    <w:rsid w:val="003F77A1"/>
    <w:rsid w:val="003F79E1"/>
    <w:rsid w:val="00400F1C"/>
    <w:rsid w:val="00401833"/>
    <w:rsid w:val="004043B9"/>
    <w:rsid w:val="004126F3"/>
    <w:rsid w:val="00416C06"/>
    <w:rsid w:val="004230BE"/>
    <w:rsid w:val="004242FC"/>
    <w:rsid w:val="004255F0"/>
    <w:rsid w:val="00425DDB"/>
    <w:rsid w:val="00427195"/>
    <w:rsid w:val="00427C75"/>
    <w:rsid w:val="00431EBF"/>
    <w:rsid w:val="00433881"/>
    <w:rsid w:val="00433D91"/>
    <w:rsid w:val="004355D2"/>
    <w:rsid w:val="00443711"/>
    <w:rsid w:val="004551D1"/>
    <w:rsid w:val="004560E7"/>
    <w:rsid w:val="00456621"/>
    <w:rsid w:val="00462079"/>
    <w:rsid w:val="00463971"/>
    <w:rsid w:val="004641CD"/>
    <w:rsid w:val="00464312"/>
    <w:rsid w:val="0046457D"/>
    <w:rsid w:val="00466151"/>
    <w:rsid w:val="00466FF2"/>
    <w:rsid w:val="0047098A"/>
    <w:rsid w:val="00472478"/>
    <w:rsid w:val="00472D42"/>
    <w:rsid w:val="0047515E"/>
    <w:rsid w:val="004757D3"/>
    <w:rsid w:val="004771EC"/>
    <w:rsid w:val="00480359"/>
    <w:rsid w:val="00481239"/>
    <w:rsid w:val="00482D94"/>
    <w:rsid w:val="00483EE5"/>
    <w:rsid w:val="00487AFE"/>
    <w:rsid w:val="00494C6A"/>
    <w:rsid w:val="00496A71"/>
    <w:rsid w:val="004A2853"/>
    <w:rsid w:val="004A28EF"/>
    <w:rsid w:val="004A3B00"/>
    <w:rsid w:val="004B0575"/>
    <w:rsid w:val="004B0A3A"/>
    <w:rsid w:val="004B1861"/>
    <w:rsid w:val="004B1CE3"/>
    <w:rsid w:val="004B2278"/>
    <w:rsid w:val="004B3502"/>
    <w:rsid w:val="004B47B7"/>
    <w:rsid w:val="004C0423"/>
    <w:rsid w:val="004C210F"/>
    <w:rsid w:val="004C615E"/>
    <w:rsid w:val="004C65C3"/>
    <w:rsid w:val="004D1ED8"/>
    <w:rsid w:val="004D3DB5"/>
    <w:rsid w:val="004D4AF9"/>
    <w:rsid w:val="004D5E22"/>
    <w:rsid w:val="004D607A"/>
    <w:rsid w:val="004D6533"/>
    <w:rsid w:val="004D759F"/>
    <w:rsid w:val="004D79F5"/>
    <w:rsid w:val="004E1A0B"/>
    <w:rsid w:val="004E27F6"/>
    <w:rsid w:val="004F093F"/>
    <w:rsid w:val="004F2D40"/>
    <w:rsid w:val="004F3C0E"/>
    <w:rsid w:val="005018DC"/>
    <w:rsid w:val="005029B0"/>
    <w:rsid w:val="00502D6A"/>
    <w:rsid w:val="0050421B"/>
    <w:rsid w:val="00504B91"/>
    <w:rsid w:val="005072D0"/>
    <w:rsid w:val="005120F0"/>
    <w:rsid w:val="005126CB"/>
    <w:rsid w:val="00513689"/>
    <w:rsid w:val="005136D0"/>
    <w:rsid w:val="00521362"/>
    <w:rsid w:val="005245F4"/>
    <w:rsid w:val="005309ED"/>
    <w:rsid w:val="0053244E"/>
    <w:rsid w:val="00533065"/>
    <w:rsid w:val="00535801"/>
    <w:rsid w:val="0053585D"/>
    <w:rsid w:val="00540A95"/>
    <w:rsid w:val="00540DE3"/>
    <w:rsid w:val="00543284"/>
    <w:rsid w:val="005433C3"/>
    <w:rsid w:val="00543C4E"/>
    <w:rsid w:val="00551B75"/>
    <w:rsid w:val="005522A2"/>
    <w:rsid w:val="005528A8"/>
    <w:rsid w:val="00561D3D"/>
    <w:rsid w:val="005626F6"/>
    <w:rsid w:val="00564F55"/>
    <w:rsid w:val="00566CDC"/>
    <w:rsid w:val="00571029"/>
    <w:rsid w:val="00574646"/>
    <w:rsid w:val="00574A22"/>
    <w:rsid w:val="0057586E"/>
    <w:rsid w:val="00580A7B"/>
    <w:rsid w:val="005825A8"/>
    <w:rsid w:val="00582F3C"/>
    <w:rsid w:val="0058333D"/>
    <w:rsid w:val="00583A5D"/>
    <w:rsid w:val="00584982"/>
    <w:rsid w:val="0058504A"/>
    <w:rsid w:val="005861FF"/>
    <w:rsid w:val="00586820"/>
    <w:rsid w:val="00587C60"/>
    <w:rsid w:val="00590E2E"/>
    <w:rsid w:val="00591A0B"/>
    <w:rsid w:val="005963B7"/>
    <w:rsid w:val="00596AE3"/>
    <w:rsid w:val="005A20FE"/>
    <w:rsid w:val="005A43E7"/>
    <w:rsid w:val="005B0787"/>
    <w:rsid w:val="005B47A4"/>
    <w:rsid w:val="005B578C"/>
    <w:rsid w:val="005C00C0"/>
    <w:rsid w:val="005C1B3A"/>
    <w:rsid w:val="005C6072"/>
    <w:rsid w:val="005D0ABD"/>
    <w:rsid w:val="005D1172"/>
    <w:rsid w:val="005D4AFD"/>
    <w:rsid w:val="005D7D65"/>
    <w:rsid w:val="005E16E0"/>
    <w:rsid w:val="005E4CD6"/>
    <w:rsid w:val="005E4F07"/>
    <w:rsid w:val="005E7BDE"/>
    <w:rsid w:val="005F2AD9"/>
    <w:rsid w:val="005F452F"/>
    <w:rsid w:val="005F5E34"/>
    <w:rsid w:val="005F5E94"/>
    <w:rsid w:val="005F6582"/>
    <w:rsid w:val="005F7DDC"/>
    <w:rsid w:val="00603F41"/>
    <w:rsid w:val="00605E53"/>
    <w:rsid w:val="0060604A"/>
    <w:rsid w:val="00610087"/>
    <w:rsid w:val="006150A0"/>
    <w:rsid w:val="006361A0"/>
    <w:rsid w:val="006403E2"/>
    <w:rsid w:val="00641972"/>
    <w:rsid w:val="00641BF7"/>
    <w:rsid w:val="0064634B"/>
    <w:rsid w:val="00653509"/>
    <w:rsid w:val="00655869"/>
    <w:rsid w:val="00657BC4"/>
    <w:rsid w:val="00660194"/>
    <w:rsid w:val="0066194B"/>
    <w:rsid w:val="006620C3"/>
    <w:rsid w:val="00662378"/>
    <w:rsid w:val="00662B0C"/>
    <w:rsid w:val="006645E8"/>
    <w:rsid w:val="00665B76"/>
    <w:rsid w:val="00665DCB"/>
    <w:rsid w:val="006679CE"/>
    <w:rsid w:val="00670A0E"/>
    <w:rsid w:val="006729D4"/>
    <w:rsid w:val="00672D2E"/>
    <w:rsid w:val="00674110"/>
    <w:rsid w:val="006773BF"/>
    <w:rsid w:val="00677725"/>
    <w:rsid w:val="00680319"/>
    <w:rsid w:val="0068528A"/>
    <w:rsid w:val="0069211C"/>
    <w:rsid w:val="006944BE"/>
    <w:rsid w:val="006955EE"/>
    <w:rsid w:val="00695C5C"/>
    <w:rsid w:val="00696BBC"/>
    <w:rsid w:val="006A06F6"/>
    <w:rsid w:val="006A1B6C"/>
    <w:rsid w:val="006A4064"/>
    <w:rsid w:val="006A5300"/>
    <w:rsid w:val="006A7496"/>
    <w:rsid w:val="006A790D"/>
    <w:rsid w:val="006A7B9F"/>
    <w:rsid w:val="006B0290"/>
    <w:rsid w:val="006B3212"/>
    <w:rsid w:val="006B4E66"/>
    <w:rsid w:val="006B510D"/>
    <w:rsid w:val="006B6EA1"/>
    <w:rsid w:val="006C085E"/>
    <w:rsid w:val="006C1760"/>
    <w:rsid w:val="006C3F19"/>
    <w:rsid w:val="006D1986"/>
    <w:rsid w:val="006D1CAA"/>
    <w:rsid w:val="006D5118"/>
    <w:rsid w:val="006D6B7C"/>
    <w:rsid w:val="006E036D"/>
    <w:rsid w:val="006E0543"/>
    <w:rsid w:val="006E06BA"/>
    <w:rsid w:val="006E0C41"/>
    <w:rsid w:val="006E3474"/>
    <w:rsid w:val="006E6C12"/>
    <w:rsid w:val="006F2254"/>
    <w:rsid w:val="006F437B"/>
    <w:rsid w:val="006F554C"/>
    <w:rsid w:val="006F6079"/>
    <w:rsid w:val="00700853"/>
    <w:rsid w:val="0070090C"/>
    <w:rsid w:val="007020A7"/>
    <w:rsid w:val="007024CF"/>
    <w:rsid w:val="007028C5"/>
    <w:rsid w:val="00705DC1"/>
    <w:rsid w:val="00710072"/>
    <w:rsid w:val="00710CD9"/>
    <w:rsid w:val="00714E24"/>
    <w:rsid w:val="00720E7C"/>
    <w:rsid w:val="00721B0E"/>
    <w:rsid w:val="00726904"/>
    <w:rsid w:val="0072714E"/>
    <w:rsid w:val="007303A8"/>
    <w:rsid w:val="00731756"/>
    <w:rsid w:val="00740545"/>
    <w:rsid w:val="007456DE"/>
    <w:rsid w:val="007477A4"/>
    <w:rsid w:val="00751885"/>
    <w:rsid w:val="00753D17"/>
    <w:rsid w:val="007605AC"/>
    <w:rsid w:val="00762B17"/>
    <w:rsid w:val="0076357A"/>
    <w:rsid w:val="00773EDB"/>
    <w:rsid w:val="007776E1"/>
    <w:rsid w:val="00777DA8"/>
    <w:rsid w:val="00781E26"/>
    <w:rsid w:val="00783496"/>
    <w:rsid w:val="007847F2"/>
    <w:rsid w:val="00791702"/>
    <w:rsid w:val="00792B72"/>
    <w:rsid w:val="007943D1"/>
    <w:rsid w:val="00794437"/>
    <w:rsid w:val="00795507"/>
    <w:rsid w:val="007A7E07"/>
    <w:rsid w:val="007B0AE7"/>
    <w:rsid w:val="007B167C"/>
    <w:rsid w:val="007B2649"/>
    <w:rsid w:val="007B27E2"/>
    <w:rsid w:val="007B2C7F"/>
    <w:rsid w:val="007B3E39"/>
    <w:rsid w:val="007B54E9"/>
    <w:rsid w:val="007B5B3F"/>
    <w:rsid w:val="007C65FD"/>
    <w:rsid w:val="007C7C6F"/>
    <w:rsid w:val="007C7FF8"/>
    <w:rsid w:val="007D3FB7"/>
    <w:rsid w:val="007D463B"/>
    <w:rsid w:val="007D4765"/>
    <w:rsid w:val="007D4D06"/>
    <w:rsid w:val="007D4FD5"/>
    <w:rsid w:val="007D5D19"/>
    <w:rsid w:val="007D6D1C"/>
    <w:rsid w:val="007E2329"/>
    <w:rsid w:val="007E61ED"/>
    <w:rsid w:val="007F0965"/>
    <w:rsid w:val="007F0F3B"/>
    <w:rsid w:val="007F16CA"/>
    <w:rsid w:val="007F250D"/>
    <w:rsid w:val="007F37FB"/>
    <w:rsid w:val="007F5BDA"/>
    <w:rsid w:val="007F786D"/>
    <w:rsid w:val="008008E0"/>
    <w:rsid w:val="00801D94"/>
    <w:rsid w:val="00801DB3"/>
    <w:rsid w:val="00803766"/>
    <w:rsid w:val="00806A99"/>
    <w:rsid w:val="008074AD"/>
    <w:rsid w:val="0081039E"/>
    <w:rsid w:val="008105DF"/>
    <w:rsid w:val="00811320"/>
    <w:rsid w:val="0081343B"/>
    <w:rsid w:val="008172F6"/>
    <w:rsid w:val="00820B1E"/>
    <w:rsid w:val="008226D8"/>
    <w:rsid w:val="00823EAF"/>
    <w:rsid w:val="008242A1"/>
    <w:rsid w:val="008248B0"/>
    <w:rsid w:val="008330CC"/>
    <w:rsid w:val="00833F7B"/>
    <w:rsid w:val="008340ED"/>
    <w:rsid w:val="00842258"/>
    <w:rsid w:val="008457A6"/>
    <w:rsid w:val="00845F4B"/>
    <w:rsid w:val="00845F59"/>
    <w:rsid w:val="008463CC"/>
    <w:rsid w:val="008465E6"/>
    <w:rsid w:val="00852263"/>
    <w:rsid w:val="008524F3"/>
    <w:rsid w:val="00855F77"/>
    <w:rsid w:val="0086028A"/>
    <w:rsid w:val="008625E6"/>
    <w:rsid w:val="0086450D"/>
    <w:rsid w:val="00864C86"/>
    <w:rsid w:val="00874DC0"/>
    <w:rsid w:val="0088070B"/>
    <w:rsid w:val="008820BE"/>
    <w:rsid w:val="008820F0"/>
    <w:rsid w:val="00883D58"/>
    <w:rsid w:val="008855E2"/>
    <w:rsid w:val="00890ADD"/>
    <w:rsid w:val="0089127F"/>
    <w:rsid w:val="00891615"/>
    <w:rsid w:val="00894B61"/>
    <w:rsid w:val="00895A9F"/>
    <w:rsid w:val="008962B5"/>
    <w:rsid w:val="008A0486"/>
    <w:rsid w:val="008A1DBA"/>
    <w:rsid w:val="008A20E8"/>
    <w:rsid w:val="008A696C"/>
    <w:rsid w:val="008B6F25"/>
    <w:rsid w:val="008C07A5"/>
    <w:rsid w:val="008C1751"/>
    <w:rsid w:val="008C4D54"/>
    <w:rsid w:val="008D23C8"/>
    <w:rsid w:val="008D2C4A"/>
    <w:rsid w:val="008D4A91"/>
    <w:rsid w:val="008D6889"/>
    <w:rsid w:val="008D750C"/>
    <w:rsid w:val="008E235E"/>
    <w:rsid w:val="008E4210"/>
    <w:rsid w:val="008F0841"/>
    <w:rsid w:val="008F2347"/>
    <w:rsid w:val="008F23CB"/>
    <w:rsid w:val="008F2618"/>
    <w:rsid w:val="008F47BE"/>
    <w:rsid w:val="008F533C"/>
    <w:rsid w:val="00900AA8"/>
    <w:rsid w:val="00901236"/>
    <w:rsid w:val="00901CF7"/>
    <w:rsid w:val="00901EC5"/>
    <w:rsid w:val="0090285E"/>
    <w:rsid w:val="00905E25"/>
    <w:rsid w:val="009100D8"/>
    <w:rsid w:val="00911404"/>
    <w:rsid w:val="00913668"/>
    <w:rsid w:val="00914296"/>
    <w:rsid w:val="00914E0C"/>
    <w:rsid w:val="009166DC"/>
    <w:rsid w:val="00917F01"/>
    <w:rsid w:val="009201AB"/>
    <w:rsid w:val="00921BF7"/>
    <w:rsid w:val="00922214"/>
    <w:rsid w:val="009228DE"/>
    <w:rsid w:val="00926DB3"/>
    <w:rsid w:val="009314A9"/>
    <w:rsid w:val="0093617C"/>
    <w:rsid w:val="0093729C"/>
    <w:rsid w:val="009379EB"/>
    <w:rsid w:val="00940078"/>
    <w:rsid w:val="00940C0D"/>
    <w:rsid w:val="00943818"/>
    <w:rsid w:val="00943C95"/>
    <w:rsid w:val="009463F8"/>
    <w:rsid w:val="00947C83"/>
    <w:rsid w:val="0095192F"/>
    <w:rsid w:val="00952816"/>
    <w:rsid w:val="00954DBB"/>
    <w:rsid w:val="0096002B"/>
    <w:rsid w:val="0096106C"/>
    <w:rsid w:val="009626A0"/>
    <w:rsid w:val="009675A6"/>
    <w:rsid w:val="00974BA9"/>
    <w:rsid w:val="00976138"/>
    <w:rsid w:val="0098114D"/>
    <w:rsid w:val="00981EC9"/>
    <w:rsid w:val="00982733"/>
    <w:rsid w:val="009827CC"/>
    <w:rsid w:val="00983194"/>
    <w:rsid w:val="00984F42"/>
    <w:rsid w:val="00986C7A"/>
    <w:rsid w:val="00991A69"/>
    <w:rsid w:val="009941F5"/>
    <w:rsid w:val="00997FC5"/>
    <w:rsid w:val="009A05B5"/>
    <w:rsid w:val="009A21F7"/>
    <w:rsid w:val="009A329C"/>
    <w:rsid w:val="009B1900"/>
    <w:rsid w:val="009B4242"/>
    <w:rsid w:val="009B77F2"/>
    <w:rsid w:val="009C0C13"/>
    <w:rsid w:val="009C141A"/>
    <w:rsid w:val="009C6334"/>
    <w:rsid w:val="009C6B3B"/>
    <w:rsid w:val="009C757B"/>
    <w:rsid w:val="009D038B"/>
    <w:rsid w:val="009D28E9"/>
    <w:rsid w:val="009D4F34"/>
    <w:rsid w:val="009D5B78"/>
    <w:rsid w:val="009D7AA7"/>
    <w:rsid w:val="009E158E"/>
    <w:rsid w:val="009E2837"/>
    <w:rsid w:val="009E46FF"/>
    <w:rsid w:val="009E5934"/>
    <w:rsid w:val="009E5FAD"/>
    <w:rsid w:val="009F2F24"/>
    <w:rsid w:val="009F4281"/>
    <w:rsid w:val="00A03571"/>
    <w:rsid w:val="00A05814"/>
    <w:rsid w:val="00A06D01"/>
    <w:rsid w:val="00A1273B"/>
    <w:rsid w:val="00A12D56"/>
    <w:rsid w:val="00A13369"/>
    <w:rsid w:val="00A13C9F"/>
    <w:rsid w:val="00A13FBE"/>
    <w:rsid w:val="00A167E6"/>
    <w:rsid w:val="00A20828"/>
    <w:rsid w:val="00A310E4"/>
    <w:rsid w:val="00A31BD9"/>
    <w:rsid w:val="00A31D8F"/>
    <w:rsid w:val="00A33C1C"/>
    <w:rsid w:val="00A34201"/>
    <w:rsid w:val="00A35605"/>
    <w:rsid w:val="00A43007"/>
    <w:rsid w:val="00A430F0"/>
    <w:rsid w:val="00A4344E"/>
    <w:rsid w:val="00A469C4"/>
    <w:rsid w:val="00A50DF5"/>
    <w:rsid w:val="00A53769"/>
    <w:rsid w:val="00A5459F"/>
    <w:rsid w:val="00A55789"/>
    <w:rsid w:val="00A567BD"/>
    <w:rsid w:val="00A569D7"/>
    <w:rsid w:val="00A601F0"/>
    <w:rsid w:val="00A630FF"/>
    <w:rsid w:val="00A66B3E"/>
    <w:rsid w:val="00A72EF0"/>
    <w:rsid w:val="00A7557A"/>
    <w:rsid w:val="00A915E1"/>
    <w:rsid w:val="00A9733A"/>
    <w:rsid w:val="00AA01D2"/>
    <w:rsid w:val="00AA0F0F"/>
    <w:rsid w:val="00AA565F"/>
    <w:rsid w:val="00AA75FF"/>
    <w:rsid w:val="00AA76D8"/>
    <w:rsid w:val="00AA7787"/>
    <w:rsid w:val="00AB0C3D"/>
    <w:rsid w:val="00AB3F11"/>
    <w:rsid w:val="00AB4CD6"/>
    <w:rsid w:val="00AB6530"/>
    <w:rsid w:val="00AB6A5D"/>
    <w:rsid w:val="00AB6C1D"/>
    <w:rsid w:val="00AC254B"/>
    <w:rsid w:val="00AC2761"/>
    <w:rsid w:val="00AC282A"/>
    <w:rsid w:val="00AC4CF9"/>
    <w:rsid w:val="00AD1BA8"/>
    <w:rsid w:val="00AD3251"/>
    <w:rsid w:val="00AD5BE1"/>
    <w:rsid w:val="00AD66E5"/>
    <w:rsid w:val="00AE14E8"/>
    <w:rsid w:val="00AE4F7C"/>
    <w:rsid w:val="00AE571B"/>
    <w:rsid w:val="00AE5A88"/>
    <w:rsid w:val="00AE7FFD"/>
    <w:rsid w:val="00AF1338"/>
    <w:rsid w:val="00AF20F5"/>
    <w:rsid w:val="00B00140"/>
    <w:rsid w:val="00B008AA"/>
    <w:rsid w:val="00B00CE8"/>
    <w:rsid w:val="00B00D2D"/>
    <w:rsid w:val="00B01400"/>
    <w:rsid w:val="00B027FA"/>
    <w:rsid w:val="00B04D7F"/>
    <w:rsid w:val="00B0587A"/>
    <w:rsid w:val="00B07841"/>
    <w:rsid w:val="00B12B95"/>
    <w:rsid w:val="00B15498"/>
    <w:rsid w:val="00B154C5"/>
    <w:rsid w:val="00B15E60"/>
    <w:rsid w:val="00B20160"/>
    <w:rsid w:val="00B205BA"/>
    <w:rsid w:val="00B231CE"/>
    <w:rsid w:val="00B25B67"/>
    <w:rsid w:val="00B302D4"/>
    <w:rsid w:val="00B31601"/>
    <w:rsid w:val="00B32132"/>
    <w:rsid w:val="00B32B66"/>
    <w:rsid w:val="00B33911"/>
    <w:rsid w:val="00B35407"/>
    <w:rsid w:val="00B36156"/>
    <w:rsid w:val="00B3633A"/>
    <w:rsid w:val="00B41888"/>
    <w:rsid w:val="00B421A7"/>
    <w:rsid w:val="00B42BA0"/>
    <w:rsid w:val="00B44B4D"/>
    <w:rsid w:val="00B46B88"/>
    <w:rsid w:val="00B47702"/>
    <w:rsid w:val="00B5282B"/>
    <w:rsid w:val="00B54217"/>
    <w:rsid w:val="00B55A95"/>
    <w:rsid w:val="00B57958"/>
    <w:rsid w:val="00B61869"/>
    <w:rsid w:val="00B66566"/>
    <w:rsid w:val="00B7099E"/>
    <w:rsid w:val="00B75F5F"/>
    <w:rsid w:val="00B75F62"/>
    <w:rsid w:val="00B824B3"/>
    <w:rsid w:val="00B82EB7"/>
    <w:rsid w:val="00B869D6"/>
    <w:rsid w:val="00B90685"/>
    <w:rsid w:val="00B90CCC"/>
    <w:rsid w:val="00B93525"/>
    <w:rsid w:val="00B938D1"/>
    <w:rsid w:val="00B94AEF"/>
    <w:rsid w:val="00B94C7A"/>
    <w:rsid w:val="00B962AD"/>
    <w:rsid w:val="00B968CC"/>
    <w:rsid w:val="00BA1C72"/>
    <w:rsid w:val="00BA1DA6"/>
    <w:rsid w:val="00BA4170"/>
    <w:rsid w:val="00BA48D7"/>
    <w:rsid w:val="00BA6BBF"/>
    <w:rsid w:val="00BA7ADF"/>
    <w:rsid w:val="00BB03F1"/>
    <w:rsid w:val="00BB2FA6"/>
    <w:rsid w:val="00BB5754"/>
    <w:rsid w:val="00BB7CE9"/>
    <w:rsid w:val="00BC4D86"/>
    <w:rsid w:val="00BC5493"/>
    <w:rsid w:val="00BD06EE"/>
    <w:rsid w:val="00BD1515"/>
    <w:rsid w:val="00BD2638"/>
    <w:rsid w:val="00BD386E"/>
    <w:rsid w:val="00BD3F29"/>
    <w:rsid w:val="00BD45EB"/>
    <w:rsid w:val="00BD4B50"/>
    <w:rsid w:val="00BD55D2"/>
    <w:rsid w:val="00BE205D"/>
    <w:rsid w:val="00BE2071"/>
    <w:rsid w:val="00BE226F"/>
    <w:rsid w:val="00BE4839"/>
    <w:rsid w:val="00BE4F66"/>
    <w:rsid w:val="00BF001F"/>
    <w:rsid w:val="00BF149E"/>
    <w:rsid w:val="00BF3EB3"/>
    <w:rsid w:val="00C00A61"/>
    <w:rsid w:val="00C01EFC"/>
    <w:rsid w:val="00C056C1"/>
    <w:rsid w:val="00C06F36"/>
    <w:rsid w:val="00C108A7"/>
    <w:rsid w:val="00C11623"/>
    <w:rsid w:val="00C122C2"/>
    <w:rsid w:val="00C146BA"/>
    <w:rsid w:val="00C17E91"/>
    <w:rsid w:val="00C22A6B"/>
    <w:rsid w:val="00C22AB2"/>
    <w:rsid w:val="00C22C59"/>
    <w:rsid w:val="00C2599C"/>
    <w:rsid w:val="00C26664"/>
    <w:rsid w:val="00C27120"/>
    <w:rsid w:val="00C271B0"/>
    <w:rsid w:val="00C272CE"/>
    <w:rsid w:val="00C32AF0"/>
    <w:rsid w:val="00C335B9"/>
    <w:rsid w:val="00C33B92"/>
    <w:rsid w:val="00C402EB"/>
    <w:rsid w:val="00C42E90"/>
    <w:rsid w:val="00C4658A"/>
    <w:rsid w:val="00C47399"/>
    <w:rsid w:val="00C53B9F"/>
    <w:rsid w:val="00C61645"/>
    <w:rsid w:val="00C63471"/>
    <w:rsid w:val="00C71FB5"/>
    <w:rsid w:val="00C723AC"/>
    <w:rsid w:val="00C737E5"/>
    <w:rsid w:val="00C764FF"/>
    <w:rsid w:val="00C7788B"/>
    <w:rsid w:val="00C779E6"/>
    <w:rsid w:val="00C82A61"/>
    <w:rsid w:val="00C84834"/>
    <w:rsid w:val="00C87720"/>
    <w:rsid w:val="00C9105F"/>
    <w:rsid w:val="00C93C72"/>
    <w:rsid w:val="00C95515"/>
    <w:rsid w:val="00C9635D"/>
    <w:rsid w:val="00C97DFB"/>
    <w:rsid w:val="00CA26CB"/>
    <w:rsid w:val="00CA6C37"/>
    <w:rsid w:val="00CA7C21"/>
    <w:rsid w:val="00CC0EB9"/>
    <w:rsid w:val="00CC724C"/>
    <w:rsid w:val="00CD082C"/>
    <w:rsid w:val="00CD0CE5"/>
    <w:rsid w:val="00CD1C11"/>
    <w:rsid w:val="00CD2425"/>
    <w:rsid w:val="00CD3D18"/>
    <w:rsid w:val="00CD4220"/>
    <w:rsid w:val="00CD76D0"/>
    <w:rsid w:val="00CE1FA3"/>
    <w:rsid w:val="00CE2677"/>
    <w:rsid w:val="00CE69F6"/>
    <w:rsid w:val="00CF5565"/>
    <w:rsid w:val="00CF58C3"/>
    <w:rsid w:val="00D00ECB"/>
    <w:rsid w:val="00D01257"/>
    <w:rsid w:val="00D02E1D"/>
    <w:rsid w:val="00D033D0"/>
    <w:rsid w:val="00D03C84"/>
    <w:rsid w:val="00D05A30"/>
    <w:rsid w:val="00D05BF1"/>
    <w:rsid w:val="00D069F7"/>
    <w:rsid w:val="00D11185"/>
    <w:rsid w:val="00D11647"/>
    <w:rsid w:val="00D139FA"/>
    <w:rsid w:val="00D13AA1"/>
    <w:rsid w:val="00D142E4"/>
    <w:rsid w:val="00D158BA"/>
    <w:rsid w:val="00D17BB0"/>
    <w:rsid w:val="00D21ED1"/>
    <w:rsid w:val="00D21FC6"/>
    <w:rsid w:val="00D22E37"/>
    <w:rsid w:val="00D24441"/>
    <w:rsid w:val="00D2456E"/>
    <w:rsid w:val="00D24826"/>
    <w:rsid w:val="00D26ADD"/>
    <w:rsid w:val="00D26F06"/>
    <w:rsid w:val="00D27E76"/>
    <w:rsid w:val="00D3130C"/>
    <w:rsid w:val="00D31317"/>
    <w:rsid w:val="00D31626"/>
    <w:rsid w:val="00D32905"/>
    <w:rsid w:val="00D3451A"/>
    <w:rsid w:val="00D37B02"/>
    <w:rsid w:val="00D40B3A"/>
    <w:rsid w:val="00D40B77"/>
    <w:rsid w:val="00D41075"/>
    <w:rsid w:val="00D43BF8"/>
    <w:rsid w:val="00D4408B"/>
    <w:rsid w:val="00D506C2"/>
    <w:rsid w:val="00D52BE1"/>
    <w:rsid w:val="00D5560A"/>
    <w:rsid w:val="00D636E5"/>
    <w:rsid w:val="00D63BC3"/>
    <w:rsid w:val="00D64184"/>
    <w:rsid w:val="00D64E33"/>
    <w:rsid w:val="00D70F60"/>
    <w:rsid w:val="00D727F9"/>
    <w:rsid w:val="00D7439B"/>
    <w:rsid w:val="00D84C75"/>
    <w:rsid w:val="00D909D5"/>
    <w:rsid w:val="00D91350"/>
    <w:rsid w:val="00D91DA7"/>
    <w:rsid w:val="00D95E02"/>
    <w:rsid w:val="00DA0193"/>
    <w:rsid w:val="00DA18E1"/>
    <w:rsid w:val="00DA19A0"/>
    <w:rsid w:val="00DA3886"/>
    <w:rsid w:val="00DA4743"/>
    <w:rsid w:val="00DA5AD5"/>
    <w:rsid w:val="00DB14F2"/>
    <w:rsid w:val="00DB24E6"/>
    <w:rsid w:val="00DB27E7"/>
    <w:rsid w:val="00DB3BAF"/>
    <w:rsid w:val="00DB55E5"/>
    <w:rsid w:val="00DC03F5"/>
    <w:rsid w:val="00DC245D"/>
    <w:rsid w:val="00DC3824"/>
    <w:rsid w:val="00DC41DB"/>
    <w:rsid w:val="00DC5DD1"/>
    <w:rsid w:val="00DD01F0"/>
    <w:rsid w:val="00DD23A5"/>
    <w:rsid w:val="00DD6612"/>
    <w:rsid w:val="00DE0C77"/>
    <w:rsid w:val="00DE74E1"/>
    <w:rsid w:val="00DF099D"/>
    <w:rsid w:val="00DF0D86"/>
    <w:rsid w:val="00DF19D2"/>
    <w:rsid w:val="00DF1F3F"/>
    <w:rsid w:val="00DF46FF"/>
    <w:rsid w:val="00E02075"/>
    <w:rsid w:val="00E02F2E"/>
    <w:rsid w:val="00E0332C"/>
    <w:rsid w:val="00E071E5"/>
    <w:rsid w:val="00E103CF"/>
    <w:rsid w:val="00E11001"/>
    <w:rsid w:val="00E14BD6"/>
    <w:rsid w:val="00E202E8"/>
    <w:rsid w:val="00E26769"/>
    <w:rsid w:val="00E31507"/>
    <w:rsid w:val="00E31631"/>
    <w:rsid w:val="00E33214"/>
    <w:rsid w:val="00E332CF"/>
    <w:rsid w:val="00E346C8"/>
    <w:rsid w:val="00E34AF5"/>
    <w:rsid w:val="00E35CCD"/>
    <w:rsid w:val="00E365D0"/>
    <w:rsid w:val="00E40D47"/>
    <w:rsid w:val="00E44BD9"/>
    <w:rsid w:val="00E46C1D"/>
    <w:rsid w:val="00E53BDC"/>
    <w:rsid w:val="00E5518D"/>
    <w:rsid w:val="00E56040"/>
    <w:rsid w:val="00E57DA1"/>
    <w:rsid w:val="00E606E9"/>
    <w:rsid w:val="00E6098B"/>
    <w:rsid w:val="00E60EE0"/>
    <w:rsid w:val="00E638CB"/>
    <w:rsid w:val="00E63A72"/>
    <w:rsid w:val="00E63E6F"/>
    <w:rsid w:val="00E6547A"/>
    <w:rsid w:val="00E6615C"/>
    <w:rsid w:val="00E66955"/>
    <w:rsid w:val="00E76D4A"/>
    <w:rsid w:val="00E776A9"/>
    <w:rsid w:val="00E86F16"/>
    <w:rsid w:val="00E90B66"/>
    <w:rsid w:val="00E90F3F"/>
    <w:rsid w:val="00E9183B"/>
    <w:rsid w:val="00E93195"/>
    <w:rsid w:val="00E93203"/>
    <w:rsid w:val="00E95D85"/>
    <w:rsid w:val="00E965E4"/>
    <w:rsid w:val="00E97363"/>
    <w:rsid w:val="00E97E7E"/>
    <w:rsid w:val="00E97F77"/>
    <w:rsid w:val="00EA26A2"/>
    <w:rsid w:val="00EA31F1"/>
    <w:rsid w:val="00EA32C6"/>
    <w:rsid w:val="00EA330C"/>
    <w:rsid w:val="00EA3DDF"/>
    <w:rsid w:val="00EA7ED9"/>
    <w:rsid w:val="00EB4BAA"/>
    <w:rsid w:val="00EB6498"/>
    <w:rsid w:val="00EC26F8"/>
    <w:rsid w:val="00EC5177"/>
    <w:rsid w:val="00ED063B"/>
    <w:rsid w:val="00ED28FE"/>
    <w:rsid w:val="00ED32C2"/>
    <w:rsid w:val="00ED3BD1"/>
    <w:rsid w:val="00ED447A"/>
    <w:rsid w:val="00ED64D2"/>
    <w:rsid w:val="00EE1786"/>
    <w:rsid w:val="00EE1A92"/>
    <w:rsid w:val="00EE2A3B"/>
    <w:rsid w:val="00EE3754"/>
    <w:rsid w:val="00EE3CD0"/>
    <w:rsid w:val="00EE781B"/>
    <w:rsid w:val="00EF0433"/>
    <w:rsid w:val="00EF0795"/>
    <w:rsid w:val="00EF26A3"/>
    <w:rsid w:val="00EF5D0E"/>
    <w:rsid w:val="00F0152F"/>
    <w:rsid w:val="00F03DA8"/>
    <w:rsid w:val="00F05B85"/>
    <w:rsid w:val="00F07C64"/>
    <w:rsid w:val="00F12BF1"/>
    <w:rsid w:val="00F134C7"/>
    <w:rsid w:val="00F148FB"/>
    <w:rsid w:val="00F168E2"/>
    <w:rsid w:val="00F24ADB"/>
    <w:rsid w:val="00F25072"/>
    <w:rsid w:val="00F33A34"/>
    <w:rsid w:val="00F35B65"/>
    <w:rsid w:val="00F35D3E"/>
    <w:rsid w:val="00F3795C"/>
    <w:rsid w:val="00F402DD"/>
    <w:rsid w:val="00F44D17"/>
    <w:rsid w:val="00F50FEA"/>
    <w:rsid w:val="00F57156"/>
    <w:rsid w:val="00F62780"/>
    <w:rsid w:val="00F66DF3"/>
    <w:rsid w:val="00F7722D"/>
    <w:rsid w:val="00F775A4"/>
    <w:rsid w:val="00F83C26"/>
    <w:rsid w:val="00F84C50"/>
    <w:rsid w:val="00F84FF4"/>
    <w:rsid w:val="00F8508F"/>
    <w:rsid w:val="00F91DC5"/>
    <w:rsid w:val="00F93710"/>
    <w:rsid w:val="00F97B3A"/>
    <w:rsid w:val="00FA3D55"/>
    <w:rsid w:val="00FA4F8E"/>
    <w:rsid w:val="00FA68C7"/>
    <w:rsid w:val="00FA7884"/>
    <w:rsid w:val="00FC01E9"/>
    <w:rsid w:val="00FC17F3"/>
    <w:rsid w:val="00FC5396"/>
    <w:rsid w:val="00FC58BA"/>
    <w:rsid w:val="00FC6D60"/>
    <w:rsid w:val="00FC75F5"/>
    <w:rsid w:val="00FD21A2"/>
    <w:rsid w:val="00FD25F8"/>
    <w:rsid w:val="00FD3603"/>
    <w:rsid w:val="00FD4E5A"/>
    <w:rsid w:val="00FE2248"/>
    <w:rsid w:val="00FE25F5"/>
    <w:rsid w:val="00FE34A6"/>
    <w:rsid w:val="00FE4537"/>
    <w:rsid w:val="00FE4D22"/>
    <w:rsid w:val="00FF5126"/>
    <w:rsid w:val="00FF51C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B7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03CF"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E103CF"/>
    <w:pPr>
      <w:keepNext/>
      <w:jc w:val="center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65B76"/>
    <w:rPr>
      <w:b/>
      <w:bCs/>
    </w:rPr>
  </w:style>
  <w:style w:type="paragraph" w:styleId="NormalnyWeb">
    <w:name w:val="Normal (Web)"/>
    <w:basedOn w:val="Normalny"/>
    <w:semiHidden/>
    <w:rsid w:val="00665B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semiHidden/>
    <w:rsid w:val="00665B76"/>
    <w:pPr>
      <w:jc w:val="center"/>
    </w:pPr>
    <w:rPr>
      <w:sz w:val="18"/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665B76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665B76"/>
    <w:pPr>
      <w:jc w:val="center"/>
    </w:pPr>
    <w:rPr>
      <w:b/>
      <w:sz w:val="20"/>
      <w:szCs w:val="20"/>
      <w:lang w:val="x-none"/>
    </w:rPr>
  </w:style>
  <w:style w:type="character" w:customStyle="1" w:styleId="TytuZnak">
    <w:name w:val="Tytuł Znak"/>
    <w:link w:val="Tytu"/>
    <w:rsid w:val="00665B7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65B76"/>
    <w:pPr>
      <w:ind w:left="357"/>
      <w:jc w:val="right"/>
    </w:pPr>
    <w:rPr>
      <w:rFonts w:ascii="Arial" w:hAnsi="Arial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665B76"/>
    <w:rPr>
      <w:rFonts w:ascii="Arial" w:eastAsia="Times New Roman" w:hAnsi="Arial" w:cs="Arial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E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E0EB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0E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E0EBC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764FF"/>
    <w:pPr>
      <w:ind w:left="708"/>
    </w:pPr>
  </w:style>
  <w:style w:type="character" w:styleId="Hipercze">
    <w:name w:val="Hyperlink"/>
    <w:unhideWhenUsed/>
    <w:rsid w:val="00B54217"/>
    <w:rPr>
      <w:color w:val="0000FF"/>
      <w:u w:val="single"/>
    </w:rPr>
  </w:style>
  <w:style w:type="character" w:customStyle="1" w:styleId="Nagwek1Znak">
    <w:name w:val="Nagłówek 1 Znak"/>
    <w:link w:val="Nagwek1"/>
    <w:rsid w:val="00E103CF"/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link w:val="Nagwek2"/>
    <w:rsid w:val="00E103CF"/>
    <w:rPr>
      <w:rFonts w:ascii="Times New Roman" w:eastAsia="Times New Roman" w:hAnsi="Times New Roman"/>
      <w:b/>
      <w:bCs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770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636E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 w:eastAsia="en-US"/>
    </w:rPr>
  </w:style>
  <w:style w:type="paragraph" w:customStyle="1" w:styleId="Akapitzlist1">
    <w:name w:val="Akapit z listą1"/>
    <w:basedOn w:val="Normalny"/>
    <w:rsid w:val="009B1900"/>
    <w:pPr>
      <w:suppressAutoHyphens/>
      <w:spacing w:after="200" w:line="100" w:lineRule="atLeast"/>
    </w:pPr>
    <w:rPr>
      <w:rFonts w:ascii="Calibri" w:eastAsia="SimSun" w:hAnsi="Calibri" w:cs="font206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B7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03CF"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E103CF"/>
    <w:pPr>
      <w:keepNext/>
      <w:jc w:val="center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65B76"/>
    <w:rPr>
      <w:b/>
      <w:bCs/>
    </w:rPr>
  </w:style>
  <w:style w:type="paragraph" w:styleId="NormalnyWeb">
    <w:name w:val="Normal (Web)"/>
    <w:basedOn w:val="Normalny"/>
    <w:semiHidden/>
    <w:rsid w:val="00665B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semiHidden/>
    <w:rsid w:val="00665B76"/>
    <w:pPr>
      <w:jc w:val="center"/>
    </w:pPr>
    <w:rPr>
      <w:sz w:val="18"/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665B76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665B76"/>
    <w:pPr>
      <w:jc w:val="center"/>
    </w:pPr>
    <w:rPr>
      <w:b/>
      <w:sz w:val="20"/>
      <w:szCs w:val="20"/>
      <w:lang w:val="x-none"/>
    </w:rPr>
  </w:style>
  <w:style w:type="character" w:customStyle="1" w:styleId="TytuZnak">
    <w:name w:val="Tytuł Znak"/>
    <w:link w:val="Tytu"/>
    <w:rsid w:val="00665B7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65B76"/>
    <w:pPr>
      <w:ind w:left="357"/>
      <w:jc w:val="right"/>
    </w:pPr>
    <w:rPr>
      <w:rFonts w:ascii="Arial" w:hAnsi="Arial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665B76"/>
    <w:rPr>
      <w:rFonts w:ascii="Arial" w:eastAsia="Times New Roman" w:hAnsi="Arial" w:cs="Arial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E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E0EB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0E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E0EBC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764FF"/>
    <w:pPr>
      <w:ind w:left="708"/>
    </w:pPr>
  </w:style>
  <w:style w:type="character" w:styleId="Hipercze">
    <w:name w:val="Hyperlink"/>
    <w:unhideWhenUsed/>
    <w:rsid w:val="00B54217"/>
    <w:rPr>
      <w:color w:val="0000FF"/>
      <w:u w:val="single"/>
    </w:rPr>
  </w:style>
  <w:style w:type="character" w:customStyle="1" w:styleId="Nagwek1Znak">
    <w:name w:val="Nagłówek 1 Znak"/>
    <w:link w:val="Nagwek1"/>
    <w:rsid w:val="00E103CF"/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link w:val="Nagwek2"/>
    <w:rsid w:val="00E103CF"/>
    <w:rPr>
      <w:rFonts w:ascii="Times New Roman" w:eastAsia="Times New Roman" w:hAnsi="Times New Roman"/>
      <w:b/>
      <w:bCs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770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636E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 w:eastAsia="en-US"/>
    </w:rPr>
  </w:style>
  <w:style w:type="paragraph" w:customStyle="1" w:styleId="Akapitzlist1">
    <w:name w:val="Akapit z listą1"/>
    <w:basedOn w:val="Normalny"/>
    <w:rsid w:val="009B1900"/>
    <w:pPr>
      <w:suppressAutoHyphens/>
      <w:spacing w:after="200" w:line="100" w:lineRule="atLeast"/>
    </w:pPr>
    <w:rPr>
      <w:rFonts w:ascii="Calibri" w:eastAsia="SimSun" w:hAnsi="Calibri" w:cs="font20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dism.sum.edu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ism.sum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C6A4-801A-4422-AC93-5B8BFEC8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1088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Your Company Name</Company>
  <LinksUpToDate>false</LinksUpToDate>
  <CharactersWithSpaces>7606</CharactersWithSpaces>
  <SharedDoc>false</SharedDoc>
  <HLinks>
    <vt:vector size="18" baseType="variant">
      <vt:variant>
        <vt:i4>1900564</vt:i4>
      </vt:variant>
      <vt:variant>
        <vt:i4>6</vt:i4>
      </vt:variant>
      <vt:variant>
        <vt:i4>0</vt:i4>
      </vt:variant>
      <vt:variant>
        <vt:i4>5</vt:i4>
      </vt:variant>
      <vt:variant>
        <vt:lpwstr>http://www.cdism.sum.edu.pl/</vt:lpwstr>
      </vt:variant>
      <vt:variant>
        <vt:lpwstr/>
      </vt:variant>
      <vt:variant>
        <vt:i4>1900564</vt:i4>
      </vt:variant>
      <vt:variant>
        <vt:i4>3</vt:i4>
      </vt:variant>
      <vt:variant>
        <vt:i4>0</vt:i4>
      </vt:variant>
      <vt:variant>
        <vt:i4>5</vt:i4>
      </vt:variant>
      <vt:variant>
        <vt:lpwstr>http://www.cdism.sum.edu.pl/</vt:lpwstr>
      </vt:variant>
      <vt:variant>
        <vt:lpwstr/>
      </vt:variant>
      <vt:variant>
        <vt:i4>1900564</vt:i4>
      </vt:variant>
      <vt:variant>
        <vt:i4>0</vt:i4>
      </vt:variant>
      <vt:variant>
        <vt:i4>0</vt:i4>
      </vt:variant>
      <vt:variant>
        <vt:i4>5</vt:i4>
      </vt:variant>
      <vt:variant>
        <vt:lpwstr>http://www.cdism.sum.edu.pl/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Michal Henke</dc:creator>
  <cp:lastModifiedBy>Paweł Szokalski</cp:lastModifiedBy>
  <cp:revision>39</cp:revision>
  <cp:lastPrinted>2017-03-03T14:24:00Z</cp:lastPrinted>
  <dcterms:created xsi:type="dcterms:W3CDTF">2017-12-19T10:18:00Z</dcterms:created>
  <dcterms:modified xsi:type="dcterms:W3CDTF">2017-12-27T10:43:00Z</dcterms:modified>
</cp:coreProperties>
</file>